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7319" w14:textId="1297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 июня 2016 года № 28. Зарегистрировано Департаментом юстиции Костанайской области 15 июня 2016 года № 6465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366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Мендыкаринского района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2535405,9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489937,0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2034841,9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2585272,4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12675,0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- 22270,0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-62541,5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62541,5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Мендыкаринского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887"/>
        <w:gridCol w:w="572"/>
        <w:gridCol w:w="887"/>
        <w:gridCol w:w="6433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70"/>
        <w:gridCol w:w="1181"/>
        <w:gridCol w:w="1181"/>
        <w:gridCol w:w="5309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4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2016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512"/>
        <w:gridCol w:w="1512"/>
        <w:gridCol w:w="3748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