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cf4b" w14:textId="049c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Мендыкаринском районе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августа 2016 года № 137. Зарегистрировано Департаментом юстиции Костанайской области 31 августа 2016 года № 6604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Мендыкаринского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Мендыкаринского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137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Мендыкаринского района на 2016 год, финансируемых за счет целевых трансфертов из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805"/>
        <w:gridCol w:w="1034"/>
        <w:gridCol w:w="1654"/>
        <w:gridCol w:w="2145"/>
        <w:gridCol w:w="2145"/>
      </w:tblGrid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"Жас әлем" государственного учреждения "Отдел образования акимата Мендыкаринского района", 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"Ақбота" государственного учреждения "Отдел образования акимата Мендыкаринского района", село Харьковское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"Джангильдинская средняя школа отдела образования акимата Мендыкаринского района", село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"Краснопресненская средняя школа отдела образования акимата Мендыкаринского района", село Красная Пресня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793"/>
        <w:gridCol w:w="580"/>
        <w:gridCol w:w="2138"/>
        <w:gridCol w:w="2138"/>
        <w:gridCol w:w="1028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"Жас әлем" государственного учреждения "Отдел образования акимата Мендыкаринского района", 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"Ақбота" государственного учреждения "Отдел образования акимата Мендыкаринского района", село Харьковское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"Джангильдинская средняя школа отдела образования акимата Мендыкаринского района", село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"Краснопресненская средняя школа отдела образования акимата Мендыкаринского района", село Красная Пресня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137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Мендыкаринского района на 2016 год, финансируемых за счет средств местного бюджета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664"/>
        <w:gridCol w:w="1364"/>
        <w:gridCol w:w="1606"/>
        <w:gridCol w:w="2082"/>
        <w:gridCol w:w="2082"/>
      </w:tblGrid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акимата Мендыкаринского района", 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"Айгөлек" государственного учреждения "Отдел образования акимата Мендыкаринского района", село Архиповка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"Жас әлем" государственного учреждения "Отдел образования акимата Мендыкаринского района", 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"Введенская средняя школа отдела образования акимата Мендыкаринского района", село 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"Михайловская средняя школа отдела образования акимата Мендыкаринского района", село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793"/>
        <w:gridCol w:w="580"/>
        <w:gridCol w:w="2138"/>
        <w:gridCol w:w="2138"/>
        <w:gridCol w:w="1028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акимата Мендыкаринского района", 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"Айгөлек" государственного учреждения "Отдел образования акимата Мендыкаринского района", село Архиповка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"Жас әлем" государственного учреждения "Отдел образования акимата Мендыкаринского района", 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"Введенская средняя школа отдела образования акимата Мендыкаринского района", село 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"Михайловская средняя школа отдела образования акимата Мендыкаринского района", село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