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8597" w14:textId="0688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налоговых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23 сентября 2016 года № 46. Зарегистрировано Департаментом юстиции Костанайской области 21 октября 2016 года № 6660. Утратило силу решением маслихата Мендыкаринского района Костанайской области от 4 мая 2018 года № 199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04.05.2018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 (Налоговый кодекс)" и на основании проектов (схем) зонирования земель,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базовых налоговых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за исключением земель, выделенных (отведенных) под автостоянки (паркинги), автозаправочные станции,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абзаца первого настоящего пункта не распространяются на земельные участки,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Мендыкаринского района Костанайской области от 24.08.2017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Кожуховская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государственных доходов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Мендыкаринскому району Департамента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Костанайской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Амантаев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сентября 2016 год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земельных отношений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Мендыкаринского района"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А. Кушанов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сентября 2016 года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2016 года № 46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базовых налоговых ставок земельного налога на земли населенных пунктов (за исключением придомовых земельных участков)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Мендыкаринского района Костанайской области от 24.08.2017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5127"/>
        <w:gridCol w:w="5705"/>
      </w:tblGrid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понижения (-) или повышения (+) базовых ставок земельного налога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название кадастровых кварталов,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округ: село Кульчукай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округ: село Туленгут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округ: село Байгожа 015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округ: село Жаркайын 015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Борковский сельский округ: село Татьяновка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округ: село Каменка 009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Ломоносвский сельский округ: село Шиели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округ: село Балыкты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округ: село Лоба 018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 сельский округ: село Алкау 025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Буденновский сельский округ: село Кызылту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округ: село Загаринка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округ: село Молодежное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Каменскуральский сельский округ: село Аксуат 032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округ: село Каскат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 село Красносельское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округ: село Никитинка 035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Каракогинский сельский округ: село Узынагаш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округ: село Карамай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округ: село Архиповка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округ: село Приозерное 035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Боровское 001-006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 сельский округ: село Алешинка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Алешинский сельский округ: село Молодежное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Буденновский сельский округ: село Буденновка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Введенский сельский округ: село Введенка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Борковский сельский округ: село Борки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Краснопресненский сельский округ: село Красная Пресня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Каменскуральский сельский округ: село Каменскуральское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Ломоносовский сельский округ: село Коктерек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округ: село Михайловка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округ: село Степановка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 село Первомайское 027,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 село Ивановка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 село Долбушка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 село Лесное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Тенизовский сельский округ: село Тенизовское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Тенизовский сельский округ: село Новониколаевка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округ: село Харьковское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округ: село Чернышевка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округ: село Сосна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