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97c2" w14:textId="5ad9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366 "О районном бюджете Мендыкаринского района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8 ноября 2016 года № 61. Зарегистрировано Департаментом юстиции Костанайской области 16 ноября 2016 года № 6701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Мендыкаринского района на 2016-2018 годы" (зарегистрировано в Реестре государственной регистрации нормативных правовых актов за № 6112, опубликовано 4 января 2016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Мендыкаринского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2533876,0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503862,0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15715,0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2013312,0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2583742,5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22237,3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- 31832,3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9595,0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-72103,8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–72103,8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2016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366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2583742,5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1780627,7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98146,7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-72103,8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2016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366</w:t>
            </w:r>
          </w:p>
        </w:tc>
      </w:tr>
    </w:tbl>
    <w:bookmarkStart w:name="z25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и села Боровское на 2016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003"/>
        <w:gridCol w:w="1362"/>
        <w:gridCol w:w="1362"/>
        <w:gridCol w:w="4595"/>
        <w:gridCol w:w="2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6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74853,0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0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5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0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4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7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2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3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