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3346a" w14:textId="fb334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21 декабря 2015 года № 366 "О районном бюджете Мендыкаринского района на 2016 - 2018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Мендыкаринского района Костанайской области от 13 декабря 2016 года № 63. Зарегистрировано Департаментом юстиции Костанайской области 15 декабря 2016 года № 6746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Мендыкаринский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решение маслихата от 21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366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Мендыкаринского района на 2016-2018 годы" (зарегистрировано в Реестре государственной регистрации нормативных правовых актов за № 6112, опубликовано 4 января 2016 года в районной газете "Меңдіқара үні")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бюджет Мендыкаринского района на 2016-2018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 2530264,9 тысячи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налоговым поступлениям – 505199,0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неналоговым поступлениям – 2318,0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– 13047,0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трансфертов – 2009700,9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– 2580131,4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22237,3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- 31832,3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9595,0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-72103,8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–72103,8 тысячи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2016 года.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Кожуховская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Арыков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СОГЛАСОВАНО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учреждения "Отдел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Мендыкаринского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 С. Хабалкина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СОГЛАСОВАНО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учреждения "Отдел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Мендыкаринского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 Н. Тимашова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2016 года № 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2015 года № 366</w:t>
            </w:r>
          </w:p>
        </w:tc>
      </w:tr>
    </w:tbl>
    <w:bookmarkStart w:name="z3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Мендыкаринского района на 2016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7"/>
        <w:gridCol w:w="797"/>
        <w:gridCol w:w="1082"/>
        <w:gridCol w:w="1083"/>
        <w:gridCol w:w="5892"/>
        <w:gridCol w:w="26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"/>
        </w:tc>
        <w:tc>
          <w:tcPr>
            <w:tcW w:w="2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2530264,9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505199,0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Индивидуальный подоходный налог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220522,0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129688,0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92382,0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30949,0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58852,0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43454,0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13469,0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0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1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</w:t>
            </w:r>
          </w:p>
          <w:bookmarkEnd w:id="22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</w:t>
            </w:r>
          </w:p>
          <w:bookmarkEnd w:id="23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</w:t>
            </w:r>
          </w:p>
          <w:bookmarkEnd w:id="24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5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(работ,услуг) государственными учреждениями, финансируемыми из государственного бюджета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6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7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8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9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0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1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8453,0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2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3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4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5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2009700,9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6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2009700,9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7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2009700,9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8"/>
        </w:tc>
        <w:tc>
          <w:tcPr>
            <w:tcW w:w="2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2580131,4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9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305932,6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236496,0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15159,0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15159,0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73686,0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73186,0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147651,0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147651,0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20482,5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20482,5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11101,0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Отдел экономики и бюджетного планирования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11101,0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11101,0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37853,1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31037,5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27453,5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6815,6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6815,6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40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в рамках исполнения всеобщей воинской обязанности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1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1791822,2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131578,0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82232,0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82232,0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49346,0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1585782,7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5157,5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5157,5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1546991,2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1497196,7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49794,5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33634,0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33634,0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74461,5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74461,5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12789,0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14550,7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 - сироты (детей-сирот), и ребенка (детей), оставшегося без попечения родителей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9153,0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20623,8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42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97257,1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19383,0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50911,0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50911,0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24764,1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22984,4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обеспечения занятости и реализации социальных программ для населения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20107,4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неправительственном секторе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1779,7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1779,7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3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33161,0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5308,6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5308,6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19411,0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19411,0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12674,0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6399,0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44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159444,0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60814,4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60814,4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- досуговой работы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60814,4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14594,2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2310,9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2310,9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12283,3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6331,7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1024,8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спортивных соревнований на районном (города областного значения) уровне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66446,0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62660,0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54483,0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17589,4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8279,0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языков и культуры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8279,0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9310,4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5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91732,0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 хозяйство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47033,0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6403,0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6403,0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17413,0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16913,0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7951,0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7951,0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7951,0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36748,0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36748,0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36748,0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6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9441,0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9441,0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9441,0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9441,0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7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58457,6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58457,6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55810,6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55810,6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8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5288,2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5288,2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5288,2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5288,2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49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по выплате вознаграждений и иных платежей по займам из областного бюджета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50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24826,2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24826,2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24826,2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24743,2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22237,3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31832,3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1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31832,3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 хозяйство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31832,3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31832,3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31832,3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52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-72103,8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72103,8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3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31832,3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31832,3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31832,3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31832,3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54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55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49866,5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49866,5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49866,5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49866,5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2016 года № 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2015 года № 366</w:t>
            </w:r>
          </w:p>
        </w:tc>
      </w:tr>
    </w:tbl>
    <w:bookmarkStart w:name="z261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сельских округов и села Боровское на 2016 год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3"/>
        <w:gridCol w:w="1003"/>
        <w:gridCol w:w="1362"/>
        <w:gridCol w:w="1362"/>
        <w:gridCol w:w="4595"/>
        <w:gridCol w:w="29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7"/>
        </w:tc>
        <w:tc>
          <w:tcPr>
            <w:tcW w:w="2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  <w:bookmarkEnd w:id="58"/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182485,8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9"/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182485,8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182485,8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182485,8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0"/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147651,0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1"/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5157,5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62"/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5308,4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63"/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12674,0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64"/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65"/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66"/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6399,0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67"/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2310,9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8"/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2647,0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Алешинский сельский округ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10827,0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9"/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10196,0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70"/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71"/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72"/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Борковский сельский округ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8905,0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3"/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8835,0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74"/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Буденовский сельский округ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10198,0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5"/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9371,0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76"/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747,0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77"/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Введенский сельский округ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11125,6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8"/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9253,4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79"/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1375,5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80"/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81"/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416,7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Каменскуральский сельский округ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8931,7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2"/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7849,5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83"/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84"/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85"/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86"/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346,2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Краснопресненский сельский округ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11089,0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7"/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9699,0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88"/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888,0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89"/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90"/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Каракогинский сельский округ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10407,0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91"/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9452,0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92"/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93"/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94"/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445,0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Ломоносовский сельский округ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12603,0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95"/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12539,0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96"/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Михайловский сельский округ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15250,0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97"/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13731,0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98"/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399,0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99"/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1060,0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00"/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Первомайский сельский округ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16291,2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01"/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13676,0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02"/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03"/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738,2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04"/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1257,0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05"/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Сосновский сельский округ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11295,0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06"/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9850,0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07"/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612,0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08"/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09"/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433,0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Тенизовский сельский округ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8757,0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10"/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8547,0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11"/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12"/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Боровское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46806,3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13"/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24652,1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14"/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4171,2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15"/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8899,0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16"/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17"/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6399,0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18"/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