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2c8" w14:textId="d246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Мендыкаринскому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декабря 2016 года № 64. Зарегистрировано Департаментом юстиции Костанайской области 11 января 2017 года № 6798. Утратило силу решением маслихата Мендыкаринского района Костанайской области от 1 октября 2019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Мендыкаринского района Костанайской области от 01.10.2019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Мендыкаринскому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Н. Гулаков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64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Мендыкаринскому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4425"/>
        <w:gridCol w:w="2899"/>
        <w:gridCol w:w="3016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годовая,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санаторий, прочие лечебно-профилактические учреждения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зал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база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станции, гаражи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