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f805" w14:textId="f9bf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16 мая 2016 года № 23. Зарегистрировано Департаментом юстиции Костанайской области 18 мая 2016 года № 6380. Утратило силу решением маслихата Наурзумского района Костанайской области 7 февраля 2018 года № 162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07.02.2018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Наурзумского района"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Мурзабеков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мая 2016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