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7725" w14:textId="8b37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мая 2016 года № 102. Зарегистрировано Департаментом юстиции Костанайской области 7 июня 2016 года № 6434. Утратило силу постановлением акимата Наурзумского района Костанайской области от 29 сентября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Наурзумского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лиц, состоящих на учете службы пробации в размере трех процентов от общей численности рабочих мест в Наурзумском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