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d59a" w14:textId="772d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Наурзумском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мая 2016 года № 100. Зарегистрировано Департаментом юстиции Костанайской области 8 июня 2016 года № 6439. Утратило силу постановлением акимата Наурзумского района Костанайской области от 29 августа 2016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29.08.2016 № </w:t>
      </w:r>
      <w:r>
        <w:rPr>
          <w:rFonts w:ascii="Times New Roman"/>
          <w:b w:val="false"/>
          <w:i w:val="false"/>
          <w:color w:val="ff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численности рабочих мест в Наурзумском районе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