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3126" w14:textId="f5a3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357 "О районном бюджете Наурзумского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 ноября 2016 года № 50. Зарегистрировано Департаментом юстиции Костанайской области 8 ноября 2016 года № 6694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Наурзумского района на 2016-2018 годы" (зарегистрировано в Реестре государственной регистрации нормативных правовых актов за № 6097, опубликовано 4 января 2016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Наурзумского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1498422,4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128199,0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1087,0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1369113,4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1546141,7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5856,0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2950,0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-53575,3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53575,3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8241,5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2950,0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48283,8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Учесть, что в районном бюджете на 2016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в сумме 25491,6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в сумме 284455,0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в сумме 42413,0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 в Республике Казахстан на 2012-2018 годы в сумме 1821,9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в сумме 1261,0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в сумме 1191,0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 в сумме 563,0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создание цифровой образовательной инфраструктуры в сумме 1984,0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Учесть, что в районном бюджете на 2016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бюджетных кредитов местным исполнительным органам для реализации мер социальной поддержки специалистов в сумме 8241,5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районном бюджете на 2016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в сумме 6821,0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в сумме 22018,0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широкополосного Интернета в рамках программы системы электронного обучения в сумме 104,0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городов и сельских населенных пунктов в рамках Дорожной карты занятости 2020 в сумме 14558,0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 в Республике Казахстан на 2012-2018 годы в сумме 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и средний ремонты инфраструктуры, жилищно - коммунального хозяйства, благоустройство в селах, поселках, сельских округах в рамках программы "Дорожная карта занятости 2020" в сумме 3639,0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2016 года №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357</w:t>
            </w:r>
          </w:p>
        </w:tc>
      </w:tr>
    </w:tbl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1498422,4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1369113,4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1369113,4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1546141,7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933732,6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779199,5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736669,5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-53575,3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2016 года №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357</w:t>
            </w:r>
          </w:p>
        </w:tc>
      </w:tr>
    </w:tbl>
    <w:bookmarkStart w:name="z2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412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672241,0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530489,0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530489,0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521413,0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