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a4e7" w14:textId="5eba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288 "О районном бюджете Сарыкольского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марта 2016 года № 311. Зарегистрировано Департаментом юстиции Костанайской области 14 марта 2016 года № 6215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288 "О районном бюджете Сарыкольского района на 2016-2018 годы" (зарегистрировано в Реестре государственной регистрации нормативных правовых актов за № 6107, опубликовано 6 января 2016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2016-2018 годы согласно приложениям 1, 2 и 3-соответственно,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3719036,0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558126,0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3156710,0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3731434,3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14144,3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Жаугаштин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Вилямов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Лысяк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марта 2016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2016 года № 311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года № 288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38"/>
        <w:gridCol w:w="844"/>
        <w:gridCol w:w="7151"/>
        <w:gridCol w:w="2620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3719036,0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558126,0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220690,0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220690,0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154844,0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154844,0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129250,0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82356,0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29413,0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51112,0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3156710,0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3156710,0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32"/>
        <w:gridCol w:w="748"/>
        <w:gridCol w:w="877"/>
        <w:gridCol w:w="6298"/>
        <w:gridCol w:w="28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3731434,3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277070,2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239154,4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15378,5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85039,8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85039,8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138736,1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138736,1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1753070,3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158415,0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158415,0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93391,0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1548991,3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1510107,3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1471173,3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1231908,1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1218631,0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1207499,0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1207499,0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166286,1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50707,0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20164,4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20164,4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73846,7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68146,7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59458,7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79778,7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36692,3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34"/>
        <w:gridCol w:w="607"/>
        <w:gridCol w:w="7243"/>
        <w:gridCol w:w="255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-14037,3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14037,3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28"/>
        <w:gridCol w:w="850"/>
        <w:gridCol w:w="850"/>
        <w:gridCol w:w="6403"/>
        <w:gridCol w:w="254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699"/>
        <w:gridCol w:w="485"/>
        <w:gridCol w:w="7880"/>
        <w:gridCol w:w="245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14144,3</w:t>
            </w:r>
          </w:p>
        </w:tc>
      </w:tr>
      <w:tr>
        <w:trPr>
          <w:trHeight w:val="39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14144,3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2016 года № 311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года № 288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481"/>
        <w:gridCol w:w="7594"/>
        <w:gridCol w:w="25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2144538,0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628897,0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176305,0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176305,0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129250,0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82356,0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51112,0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1511441,0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1511441,0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80"/>
        <w:gridCol w:w="808"/>
        <w:gridCol w:w="786"/>
        <w:gridCol w:w="6628"/>
        <w:gridCol w:w="26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2144538,0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225605,0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195505,0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1334480,0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1241358,0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1239592,0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1210464,0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43"/>
        <w:gridCol w:w="588"/>
        <w:gridCol w:w="7373"/>
        <w:gridCol w:w="241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505"/>
        <w:gridCol w:w="804"/>
        <w:gridCol w:w="740"/>
        <w:gridCol w:w="6464"/>
        <w:gridCol w:w="24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2016 года № 311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года № 288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Сарыкольского района на 2016-2018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92"/>
        <w:gridCol w:w="703"/>
        <w:gridCol w:w="592"/>
        <w:gridCol w:w="4525"/>
        <w:gridCol w:w="1925"/>
        <w:gridCol w:w="1859"/>
        <w:gridCol w:w="15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138736,1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138736,1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138736,1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138736,1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9224,7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Ленинградского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Ленинградского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