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79aa" w14:textId="2647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Сарыкольскому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23 ноября 2016 года № 59. Зарегистрировано Департаментом юстиции Костанайской области 13 декабря 2016 года № 6731. Утратило силу решением маслихата Сарыкольского района Костанайской области от 20 декабря 2017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20.12.2017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Сарыкольскому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Батуринец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пассажирского транспорта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С. Гайсенов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ноября 2016 год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Сарыкольскому району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3"/>
        <w:gridCol w:w="4342"/>
        <w:gridCol w:w="2845"/>
        <w:gridCol w:w="3190"/>
      </w:tblGrid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подобные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дома отдыха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и промышленных товаров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по ремонту обуви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