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7d2" w14:textId="fa5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декабря 2016 года № 62. Зарегистрировано Департаментом юстиции Костанайской области 14 декабря 2016 года № 6737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288 "О районном бюджете Сарыкольского района на 2016-2018 годы" (зарегистрировано в Реестре государственной регистрации нормативных правовых актов под № 6107, опубликовано 6 января 2016 года в газете "Сарыкөл"):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Сарыкольского района на 2016-2018 годы согласно приложениям 1, 2 и 3-соответственно,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3 401 595,0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515 500,0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4 462,0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11 912,0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2 869 721,0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3 449 531,5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272 744,0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282 396,0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9 652,0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-320 680,5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320 680,5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280 650,0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9 652,0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49 682,5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финансов акимата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Сарыкольского района"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А. Толпакова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декабря 2016 года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Сарыкольского района"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А. Вилямов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декабря 2016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5"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5"/>
        <w:gridCol w:w="550"/>
        <w:gridCol w:w="1159"/>
        <w:gridCol w:w="1160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1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4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2693"/>
        <w:gridCol w:w="5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7"/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1"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2"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3"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320680,5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771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28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Сарыкольского района на 2016-2018 годы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13"/>
        <w:gridCol w:w="433"/>
        <w:gridCol w:w="3"/>
        <w:gridCol w:w="920"/>
        <w:gridCol w:w="920"/>
        <w:gridCol w:w="3104"/>
        <w:gridCol w:w="2010"/>
        <w:gridCol w:w="2010"/>
        <w:gridCol w:w="20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3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</w:t>
      </w:r>
      <w:r>
        <w:br/>
      </w:r>
      <w:r>
        <w:rPr>
          <w:rFonts w:ascii="Times New Roman"/>
          <w:b/>
          <w:i w:val="false"/>
          <w:color w:val="000000"/>
        </w:rPr>
        <w:t>поселками, сельскими округами Сарыкольского района на 2016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21"/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Маяк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5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