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338" w14:textId="e48a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2015 года № 323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26 октября 2016 года № 53. Зарегистрировано Департаментом юстиции Костанайской области 3 ноября 2016 года № 6687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2015 года № 323 "О районном бюджете на 2016-2018 годы" (зарегистрировано в Реестре государственной регистрации нормативных правовых актов под № 6105, опубликовано 8 января 2016 года в газете "Маяк")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 согласно приложениям 1, 2 и 3 соответственно, в том числе на 2016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2 640 609,7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1 603 447,0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2 802,0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1 031 860,7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2 678 354,1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659 480,7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677 277,7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17 797,0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-697 225,1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697 225,1 тысячи тенге."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7), 8)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"7) внедрение обусловленной денежной помощи по проекту Өрлеу;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создание цифровой образовательной инфраструктуры.";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6)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осуществление поэтапного ежегодного закупа учебников в соответствии с графиком переиздания учебников.";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Предусмотреть в районном бюджете на 2016 год поступление кредитов из республиканского бюджета,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для реализации мер социальной поддержки специалистов;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реконструкцию и строительство систем тепло-, водоснабжения и водоотведения.";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Тугельбаева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Тарановского района"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В. Ересько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октября 2016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6"/>
        <w:gridCol w:w="758"/>
        <w:gridCol w:w="166"/>
        <w:gridCol w:w="5111"/>
        <w:gridCol w:w="4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3"/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2 640 609,7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1 603 447,0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572 601,0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572 601,0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491 360,0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1 031 860,7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1 031 860,7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2 678 354,1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1 829 787,8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1 589 888,6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1 519 965,3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1 486 220,3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659 480,7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677 277,7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-697 225,1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2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2016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00"/>
        <w:gridCol w:w="1592"/>
        <w:gridCol w:w="1182"/>
        <w:gridCol w:w="1183"/>
        <w:gridCol w:w="1101"/>
        <w:gridCol w:w="292"/>
        <w:gridCol w:w="801"/>
        <w:gridCol w:w="1345"/>
        <w:gridCol w:w="1183"/>
        <w:gridCol w:w="1184"/>
        <w:gridCol w:w="1184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7"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163599,0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87569,0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Асенкритовского сельского округа"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Евгеновка"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Кайранкольского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Приозерное"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Майского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Набережного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6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Новоильиновского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Павловского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8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Тарановского сельского округа"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Юбилейное"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Тобол"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2483,5</w:t>
            </w:r>
          </w:p>
        </w:tc>
      </w:tr>
    </w:tbl>
    <w:bookmarkStart w:name="z2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079"/>
        <w:gridCol w:w="938"/>
        <w:gridCol w:w="1769"/>
        <w:gridCol w:w="1007"/>
        <w:gridCol w:w="870"/>
        <w:gridCol w:w="731"/>
        <w:gridCol w:w="1007"/>
        <w:gridCol w:w="870"/>
        <w:gridCol w:w="1008"/>
        <w:gridCol w:w="1147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  <w:bookmarkEnd w:id="17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73"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  <w:bookmarkEnd w:id="17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14444,6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10213,9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  <w:bookmarkEnd w:id="18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  <w:bookmarkEnd w:id="18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967"/>
        <w:gridCol w:w="3255"/>
        <w:gridCol w:w="931"/>
        <w:gridCol w:w="931"/>
        <w:gridCol w:w="3771"/>
      </w:tblGrid>
      <w:tr>
        <w:trPr/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9"/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 сельский округ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