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fd9" w14:textId="7d69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323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7 декабря 2016 года № 61. Зарегистрировано Департаментом юстиции Костанайской области 13 декабря 2016 года № 6733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2 628 714,2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1 603 447,0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2 802,0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1 019 965,2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2 666 458,6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659 480,7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677 277,7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17 797,0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-697 225,1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697 225,1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Тугельбаева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"/>
        <w:gridCol w:w="833"/>
        <w:gridCol w:w="1131"/>
        <w:gridCol w:w="1132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2628714,2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-697225,1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25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82"/>
        <w:gridCol w:w="1358"/>
        <w:gridCol w:w="1008"/>
        <w:gridCol w:w="1008"/>
        <w:gridCol w:w="939"/>
        <w:gridCol w:w="939"/>
        <w:gridCol w:w="249"/>
        <w:gridCol w:w="683"/>
        <w:gridCol w:w="1148"/>
        <w:gridCol w:w="1009"/>
        <w:gridCol w:w="1009"/>
        <w:gridCol w:w="1009"/>
        <w:gridCol w:w="873"/>
      </w:tblGrid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5"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164491,2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87569,0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Асенкритовского сельского округа"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Белинского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Евгеновка"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Кайранкольского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Приозерное"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Майского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Набережного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Новоильиновского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Павловского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Тарановского сельского округа"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Юбилейное"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Тобол"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</w:tbl>
    <w:bookmarkStart w:name="z2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678"/>
        <w:gridCol w:w="933"/>
        <w:gridCol w:w="1074"/>
        <w:gridCol w:w="934"/>
        <w:gridCol w:w="1762"/>
        <w:gridCol w:w="1003"/>
        <w:gridCol w:w="247"/>
        <w:gridCol w:w="679"/>
        <w:gridCol w:w="728"/>
        <w:gridCol w:w="1003"/>
        <w:gridCol w:w="866"/>
        <w:gridCol w:w="867"/>
        <w:gridCol w:w="1142"/>
      </w:tblGrid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"/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Асенкритовского сельского округа"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Белинского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Евгеновка"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35857,3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Кайранкольского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10213,9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Приозерное"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Майского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Набережного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Новоильиновского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Павловского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Тарановского сельского округа"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88283,6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Юбилейное"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Тобол"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29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1967"/>
        <w:gridCol w:w="3255"/>
        <w:gridCol w:w="931"/>
        <w:gridCol w:w="931"/>
        <w:gridCol w:w="3771"/>
      </w:tblGrid>
      <w:tr>
        <w:trPr/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"/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8573,5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