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c6e5" w14:textId="08ec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Тарановскому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16 ноября 2016 года № 56. Зарегистрировано Департаментом юстиции Костанайской области 21 декабря 2016 года № 6753. Утратило силу решением маслихата Тарановского района Костанайской области от 6 июня 2018 года № 190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Тарановского района Костанайской области от 06.06.2018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акимата Костанайской области от 12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расчета норм образования и накопления коммунальных отходов по Костанайской области" (зарегистрировано в Реестре государственной регистрации нормативных правовых актов под № 5634)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нормы образования и накопления коммунальных отходов по Тарановскому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Тугельбаева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"Отдел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хозяйства, пассажирского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 автомобильных дорог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 С. Балықбай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ноября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2016 года № 56</w:t>
            </w:r>
          </w:p>
        </w:tc>
      </w:tr>
    </w:tbl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Тарановскому району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9"/>
        <w:gridCol w:w="3904"/>
        <w:gridCol w:w="2558"/>
        <w:gridCol w:w="3799"/>
      </w:tblGrid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"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"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"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"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"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"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"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0"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1"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2"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3"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Кафе, учреждения общественного питания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4"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Концертные залы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5"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6"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Стадионы, спортивные площадки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7"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8"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9"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Промтоварные магазины, супермаркеты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0"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1"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2"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3"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4"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5"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Автомастерские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6"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Парикмахерские, косметические салоны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7"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по ремонту обуви, часов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28"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бытовой техники, швейные ателье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29"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0"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