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f4dee" w14:textId="bcf4d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 дополнительном регламентировании проведения собраний, митингов, шествий, пикетов и демонстраций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Узункольского района Костанайской области от 20 мая 2016 года № 17. Зарегистрировано Департаментом юстиции Костанайской области 24 июня 2016 года № 6493. Утратило силу решением маслихата Узункольского района Костанайской области от 19 августа 2020 года № 400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маслихата Узункольского района Костанайской области от 19.08.2020 </w:t>
      </w:r>
      <w:r>
        <w:rPr>
          <w:rFonts w:ascii="Times New Roman"/>
          <w:b w:val="false"/>
          <w:i w:val="false"/>
          <w:color w:val="000000"/>
          <w:sz w:val="28"/>
        </w:rPr>
        <w:t>№ 400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марта 1995 года "О порядке организации и проведения мирных собраний, митингов, шествий, пикетов и демонстраций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Узункольский районный маслихат РЕШИЛ: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целях дополнительного регламентирования порядка проведения собраний, митингов, шествий, пикетов и демонстраций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дополнительном регламентировании проведения собраний, митингов, шествий, пикетов и демонстраций.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16 апреля 2015 года № 301 "О дополнительном регламентировании порядка проведения мирных собраний, митингов, шествий, пикетов и демонстраций на территории Узункольского района" (зарегистрировано в Реестре государственной регистрации нормативных правовых актов за № 5606, опубликовано 28 мая 2015 года в газете "Нұрлы жол").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3-ей внеочередной сессии,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Бараншина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Исполняющая обязанности руководителя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 "Отдел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внутренней политики акимата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Узункольского района"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 С. Альмагамбетова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мая 2016 года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Узункольского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мая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</w:t>
            </w:r>
          </w:p>
        </w:tc>
      </w:tr>
    </w:tbl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 дополнительном регламентировании проведения собраний, митингов, шествий, пикетов и демонстраций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 проведении собрания, митинга, шествия, пикета или демонстрации подается заявление в местный исполнительный орган района (далее – акимат Узункольского района)</w:t>
      </w:r>
      <w:r>
        <w:rPr>
          <w:rFonts w:ascii="Times New Roman"/>
          <w:b w:val="false"/>
          <w:i/>
          <w:color w:val="000000"/>
          <w:sz w:val="28"/>
        </w:rPr>
        <w:t>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Заявления о проведении собрания, митинга, шествия, пикета или демонстрации подают уполномоченные трудовых коллективов, общественных объединений или отдельных групп граждан Республики Казахстан, достигшие восемнадцатилетнего возраста.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Заявление о проведении собрания, митинга, шествия, пикета или демонстрации подается в письменной форме не позднее чем за десять дней до намеченной даты их проведения. В заявлении указываются цель, форма, место проведения мероприятия или маршруты движения, время его начала и окончания, предполагаемое количество участников, фамилии, имена, отчества уполномоченных (организаторов) и лиц, ответственных за соблюдение общественного порядка, место их жительства и работы (учебы), дата подачи заявления. Срок подачи заявления исчисляется со дня его регистрации в акимате Узункольского района.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Акимат Узункольского района рассматривает заявление и сообщает уполномоченным (организаторам) о принятом решении не позднее, чем за пять дней до времени проведения мероприятия, указанного в заявлении.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случае несоблюдения требований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при подаче заявления о проведении собраний, митингов, шествий, пикетов и демонстраций акиматом Узункольского района дается официальный ответ разъяснительного характера с предложением устранить допущенные нарушения путем подачи нового заявления. Сроки рассмотрения нового заявления исчисляются с момента его поступления. 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Акимат Узункольского района в целях обеспечения прав и свобод других лиц, общественной безопасности, а также нормального функционирования транспорта, объектов инфраструктуры, сохранности зеленых насаждений и малых архитектурных форм при необходимости предлагает обратившимся с заявлением иные время и место проведения мероприятия.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Определить места проведения собраний и митингов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Определить маршруты проведения шествий и демонстраций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</w:t>
      </w:r>
      <w:r>
        <w:rPr>
          <w:rFonts w:ascii="Times New Roman"/>
          <w:b w:val="false"/>
          <w:i/>
          <w:color w:val="000000"/>
          <w:sz w:val="28"/>
        </w:rPr>
        <w:t>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Собрания, митинги, шествия и демонстрации, а также выступления их участников проводятся в соответствии с целями, указанными в заявлении, в определенные сроки и в обусловленном месте.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проведении собраний, митингов, шествий, пикетов, демонстраций уполномоченным (организаторам), а также иным участникам необходимо соблюдать общественный порядок.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Организаторами и участниками мероприятия не допускается: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препятствование движению транспорта и пешеходов;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создание помех для бесперебойного функционирования объектов инфраструктуры населенного пункта;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установление юрт, палаток, иных временных сооружений без согласования с акиматом Узункольского района.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вмешательство в любой форме в деятельность представителей государственных органов, обеспечивающих общественный порядок при проведении мероприятий;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нанесение ущерба зеленым насаждениям, малым архитектурным формам;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иметь при себе холодное, огнестрельное и иное оружие, а также специально подготовленные или приспособленные предметы, которые могут быть использованными против жизни и здоровья людей, для причинения материального ущерба гражданам и собственности юридических лиц;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участие в состоянии алкогольного и наркотического опьянения.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местах проведения собрания, митинга, шествия, пикета или демонстрации не допускается: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распитие алкогольных напитков, употребление наркотических средств, психотропных веществ, их аналогов, прекурсоров; 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использование транспарантов, лозунгов, иных материалов (визуальных, аудио/видео), а также публичные выступления, содержащие призывы к нарушению общественного порядка, совершению преступлений, а также оскорблений.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Пикеты проводятся в соответствии с целями, указанными в заявлении, в определенные сроки и обусловленном месте.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целях обеспечения общественного порядка и безопасности участников пикета: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участникам различных одиночных пикетов необходимо располагаться в пределах прямой видимости.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акимат Узункольского района может разрешить проведение в один и тот же день и время, на одном и том же объекте не более трех одиночных пикетов.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пикетировании разрешается располагаться у пикетируемого объекта, использовать средства наглядной агитации, выкрикивать краткие лозунги, слоганы по теме пикета.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случае определения иной формы продолжения пикета (митинг, собрание, шествие, демонстрация) необходимо получение в установленном порядке разрешения акимата Узункольского района</w:t>
      </w:r>
      <w:r>
        <w:rPr>
          <w:rFonts w:ascii="Times New Roman"/>
          <w:b w:val="false"/>
          <w:i/>
          <w:color w:val="000000"/>
          <w:sz w:val="28"/>
        </w:rPr>
        <w:t>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Собрания, митинги, шествия, пикеты и демонстрации прекращаются по требованию представителя акимата Узункольского района в случаях когда: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не было подано заявление;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состоялось решение о запрещении;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нарушен порядок их проведения, предусмотренный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марта 1995 года "О порядке организации и проведения мирных собраний, митингов, шествий, пикетов и демонстраций в Республике Казахстан", а также при возникновении опасности для жизни и здоровья граждан, нарушение общественного порядка.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случае отказа от выполнения законных требований представителя акимата Узункольского района по его указанию органами внутренних дел принимаются необходимые меры по прекращению собрания, митинга, шествия, пикетирования и демонстрации.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Лица, нарушившие установленный порядок организации и проведения собраний, митингов, шествий, пикетов и демонстраций несут ответственность в соответствии с законодательством Республики Казахстан.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Материальный ущерб, причиненный во время проведения собраний, митингов, шествий, пикетов и демонстраций их участниками гражданам, общественным объединениям, государству, подлежит возмещению в установленном законом порядке.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Все дополнительные затраты при проведении собрания, митинга, шествия, пикета и демонстрации в том числе по охране общественного порядка, предоставлению помещений, санитарной очистке, освещению и техническому оснащению возмещаются их организаторами.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 дополнительном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регламентировании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собраний, митингов, шествий,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пикетов и демонстраций</w:t>
            </w:r>
          </w:p>
        </w:tc>
      </w:tr>
    </w:tbl>
    <w:bookmarkStart w:name="z53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проведения собраний и митингов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маслихата Узункольского района Костанайской области от 17.01.2020 </w:t>
      </w:r>
      <w:r>
        <w:rPr>
          <w:rFonts w:ascii="Times New Roman"/>
          <w:b w:val="false"/>
          <w:i w:val="false"/>
          <w:color w:val="ff0000"/>
          <w:sz w:val="28"/>
        </w:rPr>
        <w:t>№ 342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37"/>
        <w:gridCol w:w="8663"/>
      </w:tblGrid>
      <w:tr>
        <w:trPr>
          <w:trHeight w:val="30" w:hRule="atLeast"/>
        </w:trPr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проведения собраний и митингов</w:t>
            </w:r>
          </w:p>
        </w:tc>
      </w:tr>
      <w:tr>
        <w:trPr>
          <w:trHeight w:val="30" w:hRule="atLeast"/>
        </w:trPr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 "Независимости" по улице Абая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 дополнительном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регламентировании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собраний, митингов, шествий,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пикетов и демонстраций</w:t>
            </w:r>
          </w:p>
        </w:tc>
      </w:tr>
    </w:tbl>
    <w:bookmarkStart w:name="z58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Маршруты проведения шествий и демонстраций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решения маслихата Узункольского района Костанайской области от 17.01.2020 </w:t>
      </w:r>
      <w:r>
        <w:rPr>
          <w:rFonts w:ascii="Times New Roman"/>
          <w:b w:val="false"/>
          <w:i w:val="false"/>
          <w:color w:val="ff0000"/>
          <w:sz w:val="28"/>
        </w:rPr>
        <w:t>№ 342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3"/>
        <w:gridCol w:w="11297"/>
      </w:tblGrid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проведения шествий, пикетов и демонстраций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перекрестка улиц Пушкина и Абылай хана до перекрестка улиц Абылай хана и Токбаева. От перекрестка улиц Абылай хана и Токбаева до перекрестка улиц Токбаева и Абая. От перекрестка улиц Токбаева и Абая до парка "Независимости"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перекрестка улиц Павлова и Абая до парка "Независимости"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