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ff49" w14:textId="2e0f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июня 2016 года № 115. Зарегистрировано Департаментом юстиции Костанайской области 1 июля 2016 года № 6516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Узункольского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Узункольского района на 2016 год, финансируемых за счет целевых трансфертов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2054"/>
        <w:gridCol w:w="1271"/>
        <w:gridCol w:w="811"/>
        <w:gridCol w:w="2064"/>
        <w:gridCol w:w="993"/>
        <w:gridCol w:w="2065"/>
        <w:gridCol w:w="405"/>
        <w:gridCol w:w="406"/>
        <w:gridCol w:w="841"/>
        <w:gridCol w:w="1133"/>
      </w:tblGrid>
      <w:tr>
        <w:trPr>
          <w:trHeight w:val="30" w:hRule="atLeast"/>
        </w:trPr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 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 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"Сауле" отдела образования Узункольского района" акимата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"Нұрбөбек" отдела образования Узункольского района, акимата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Ершовка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 при коммунальном государственном учреждении "Убаганская средняя школа" государственного учреждения "Отдел образования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 при коммунальном государственном учреждении Суворовская средняя школа" государственного учреждения "Отдел образования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Суворово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1995"/>
        <w:gridCol w:w="1290"/>
        <w:gridCol w:w="823"/>
        <w:gridCol w:w="2094"/>
        <w:gridCol w:w="823"/>
        <w:gridCol w:w="2095"/>
        <w:gridCol w:w="411"/>
        <w:gridCol w:w="412"/>
        <w:gridCol w:w="355"/>
        <w:gridCol w:w="1741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 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 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 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"Нұрбөбек" отдела образования Узункольского района, акимата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Ершовка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