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3024" w14:textId="0d5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2015 года № 372 "О районном бюджете Федоровского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 марта 2016 года № 394. Зарегистрировано Департаментом юстиции Костанайской области 14 марта 2016 года № 6209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372 "О районном бюджете Федоровского района на 2016 - 2018 годы" (зарегистрировано в Реестре государственной регистрации нормативных правовых актов за № 6104, опубликовано 28 января 2016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2016 - 2018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3124965,0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2364313,0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–3210852,7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-92566,7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92566,7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района на 2016 год предусмотрены расходы на содержание стадиона "Атлет" в сумме 4026,0 тысяч тенге, за счет свободного остатка сложившегося на конец 2015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района на 2016 год 500,0 тысяч тенге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"2-3. Предусмотреть в бюджете района на 2016 год расходы на содержание коммунального государственного учреждения "Молодежный ресурсный центр Федоровского района" в сумме 4440,0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 </w:t>
      </w:r>
      <w:r>
        <w:rPr>
          <w:rFonts w:ascii="Times New Roman"/>
          <w:b w:val="false"/>
          <w:i w:val="false"/>
          <w:color w:val="000000"/>
          <w:sz w:val="28"/>
        </w:rPr>
        <w:t>пунктом 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"2-4. Учесть, что в бюджете района на 2017 год предусмотрены расходы за счет трансфертов на развитие городов и сельских населенных пунктов в рамках Дорожной карты занятости 2020 на 2016-2017 годы из областного бюджета на капитальный ремонт здания коммунального государственного учреждения "Банновская средняя школа" отдела образования акимата Федоровского района в сумме 440094,0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Финк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394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372</w:t>
            </w:r>
          </w:p>
          <w:bookmarkEnd w:id="5"/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Федоровского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58"/>
        <w:gridCol w:w="1166"/>
        <w:gridCol w:w="1166"/>
        <w:gridCol w:w="5364"/>
        <w:gridCol w:w="2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деятельности организаций 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(детей–сирот),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394</w:t>
            </w:r>
          </w:p>
          <w:bookmarkEnd w:id="6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372</w:t>
            </w:r>
          </w:p>
          <w:bookmarkEnd w:id="65"/>
        </w:tc>
      </w:tr>
    </w:tbl>
    <w:bookmarkStart w:name="z24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Федоровского района на 2017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58"/>
        <w:gridCol w:w="1166"/>
        <w:gridCol w:w="1166"/>
        <w:gridCol w:w="5366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деятельности организаций 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