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c3e4" w14:textId="b4ac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29 апреля 2016 года № 23. Зарегистрировано Департаментом юстиции Костанайской области 11 мая 2016 года № 6349. Утратило силу решением маслихата Федоровского района Костанайской области от 11 августа 2020 года № 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11.08.2020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февраля 2014 года № 214 "О дополнительном регламентировании порядка проведения мирных собраний, митингов, шествий, пикетов и демонстраций на территории Федоровского района" (зарегистрировано в Реестре государственной регистрации нормативных правовых актов за № 4537, опубликовано 10 апреля 2014 года в газете "Федоровские новости").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внутренней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 Федоровского района"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Уалиев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2016 года № 23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rPr>
          <w:rFonts w:ascii="Times New Roman"/>
          <w:b/>
          <w:i w:val="false"/>
          <w:color w:val="000000"/>
        </w:rPr>
        <w:t xml:space="preserve"> о дополнительном регламентировании проведения собраний, митингов, шествий, пикетов и демонстраций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района (далее - акимат Федоровского района)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проведении собрания, митинга, шествия, пикета или демонстрации подается в письменной форме не позднее,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Федоровского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Федоровского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 подаче заявления о проведении собраний, митингов, шествий, пикетов и демонстраций акиматом Федоровского района дается официальный ответ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Федоровского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Организаторами и участниками мероприятия не допускается: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Федоровского района;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местах проведения собрания, митинга, шествия, пикета или демонстрации не допускается: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веществ, их аналогов, прекурсоров;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совершению преступлений, а также оскорбления.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Пикеты проводятся в соответствии с целями, указанными в заявлении, в определенные сроки и обусловленном месте.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общественного порядка и безопасности участников пикета: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различных одиночных пикетов необходимо располагаться в пределах прямой видимости.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акимат Федоровского района может разрешить проведение в один и тот же день и время, на одном и том же объекте не более трех одиночных пикетов.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Федоровского района.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Собрания, митинги, шествия, пикеты и демонстрации прекращаются по требованию представителя акимата Федоровского района в случаях когда: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Федоровского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от выполнения законных требований представителя акимата Федоровского района по его указанию органами внутренних дел принимаются необходимые меры по прекращению собрания, митинга, шествия, пикета, демонстрации.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дополнительные затраты при проведении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оснащению, возмещаются их организаторами.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9315"/>
      </w:tblGrid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Федоровка, у входа на центральную площадь по улице Легкодухова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Маршруты проведения шествий и демонстраций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Федоровского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1096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3"/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вход на центральную площадь по улице Легкодухова - улица Красноармейская - улица Набережная - улица Юнацкого - улица Легкодухова - вход на центральную площадь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