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4177" w14:textId="0564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12 апреля 2016 года № 99. Зарегистрировано Департаментом юстиции Костанайской области 13 мая 2016 года № 6364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Федоровского района на 2016 год, финансируемых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Федоровского района на 2016 год, финансируемых за счет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заместителя акима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99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в дошкольных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образования Федоровского района на 2016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за счет средств из республиканского бюджета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постановления акимата Федоровского района Костанайской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октября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2472"/>
        <w:gridCol w:w="590"/>
        <w:gridCol w:w="1251"/>
        <w:gridCol w:w="1330"/>
        <w:gridCol w:w="1251"/>
        <w:gridCol w:w="345"/>
        <w:gridCol w:w="2350"/>
        <w:gridCol w:w="591"/>
        <w:gridCol w:w="221"/>
        <w:gridCol w:w="1332"/>
        <w:gridCol w:w="222"/>
      </w:tblGrid>
      <w:tr>
        <w:trPr>
          <w:trHeight w:val="30" w:hRule="atLeast"/>
        </w:trPr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- территориальное расположение организаций дошкольного воспитания и обучения 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- 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- 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"Балдырған" акимата Федоровского района, село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акимата Федоровского района, село Банновка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"Звездочка" акимата Федоровского района, село Владыкинка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8"/>
        <w:gridCol w:w="4328"/>
        <w:gridCol w:w="936"/>
        <w:gridCol w:w="937"/>
        <w:gridCol w:w="885"/>
        <w:gridCol w:w="8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день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99</w:t>
            </w:r>
          </w:p>
        </w:tc>
      </w:tr>
    </w:tbl>
    <w:bookmarkStart w:name="z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Федоровского района на 2016 год, финансируемых за счет средств местного бюджета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– в редакции постановления акимата Федоровского района Костанайской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октября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917"/>
        <w:gridCol w:w="268"/>
        <w:gridCol w:w="1218"/>
        <w:gridCol w:w="347"/>
        <w:gridCol w:w="1521"/>
        <w:gridCol w:w="419"/>
        <w:gridCol w:w="3002"/>
        <w:gridCol w:w="1017"/>
        <w:gridCol w:w="269"/>
        <w:gridCol w:w="1616"/>
        <w:gridCol w:w="270"/>
      </w:tblGrid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"Қарлығаш" акимата Федоровского района, село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- сад "Звездочка" акимата Федоровского района, село Владыкинка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8"/>
        <w:gridCol w:w="4328"/>
        <w:gridCol w:w="936"/>
        <w:gridCol w:w="937"/>
        <w:gridCol w:w="885"/>
        <w:gridCol w:w="8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день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