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0c90" w14:textId="95c0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22 декабря 2015 года № 372 "О районном бюджете Федоровского района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12 августа 2016 года № 54. Зарегистрировано Департаментом юстиции Костанайской области 19 августа 2016 год № 6583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декабря 2015 года № 372 "О районном бюджете ФҰдоровского района на 2016 - 2018 годы" (зарегистрировано в Реестре государственной регистрации нормативных правовых актов за номером 6104, опубликовано 28 января 2016 года в газете "Федоровские новости")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Федоровского района на 2016 - 2018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3042693,1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630857,0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8666,7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2402769,4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–3280998,8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6678,0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25452,0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18774,0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-244983,7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244983,7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"2-5. Учесть на 2016 год нормативы распределения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индивидуальному подоходному налогу с доходов, облагаемых у источника выплаты, в бюджет района – 93,4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социальному налогу в бюджет района – 67,6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индивидуальному подоходному налогу с доходов, не облагаемых у источника выплаты, и по индивидуальному подоходному налогу с доходов иностранных граждан, не облагаемых у источника выплаты, путем зачисления 100,0 процентов в бюджеты районов и городов областного значения.";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сессии.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 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 августа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372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137"/>
        <w:gridCol w:w="733"/>
        <w:gridCol w:w="1137"/>
        <w:gridCol w:w="4780"/>
        <w:gridCol w:w="3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3042693,1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867"/>
        <w:gridCol w:w="1178"/>
        <w:gridCol w:w="1178"/>
        <w:gridCol w:w="5293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3280998,8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деятельности организаций дошкольного воспитания и 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(детей–сирот),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-244983,7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