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c134" w14:textId="488c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2015 года № 372 "О районном бюджете Федоровского района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5 декабря 2016 года № 77. Зарегистрировано Департаментом юстиции Костанайской области 14 декабря 2016 года № 6735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Федоровского района на 2016 - 2018 годы" (зарегистрировано в Реестре государственной регистрации нормативных правовых актов за № 6104, опубликовано 28 января 2016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Федоровского района на 2016 - 2018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2974306,3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634285,9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13666,7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2324253,7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–3212612,0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6259,5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25033,5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18774,0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-244565,2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- 244565,2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Пужанский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 В. Гринак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2016 года №77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№372</w:t>
            </w:r>
          </w:p>
        </w:tc>
      </w:tr>
    </w:tbl>
    <w:bookmarkStart w:name="z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858"/>
        <w:gridCol w:w="1166"/>
        <w:gridCol w:w="1166"/>
        <w:gridCol w:w="5366"/>
        <w:gridCol w:w="28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"/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2974306,3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634285,9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109072,9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109072,9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2324253,7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2324253,7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"/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3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3212612,0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310814,1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256832,3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16012,1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16012,1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81367,8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80886,5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159452,4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159452,4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16723,2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16383,8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10519,6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10519,6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24507,4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24507,4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1872967,8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283253,8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283253,8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деятельности организаций дошкольного воспитания и обучения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233619,8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1498225,3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18426,2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18426,2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1428015,1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1360892,1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91488,7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91488,7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14825,6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16759,4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 – сирот), и ребенка (детей), оставшегося без попечения родителей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33741,7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93636,4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13785,6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11464,1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11386,1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56769,8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56769,8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2691,4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25695,2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187919,1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136894,6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136894,6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135240,4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186099,8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3168,9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55467,5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8074,2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63087,2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21406,2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9243,9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7555,9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13399,9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13399,9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13399,9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13399,9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271910,0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271910,0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192783,7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192783,7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192783,7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71205,3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16477,9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4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25033,5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25033,5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25033,5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25033,5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25033,5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5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5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-244565,2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5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244565,2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25033,5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25033,5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25033,5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25033,5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