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19a" w14:textId="dd5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2016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 февраля 2016 года № 428/48. Зарегистрировано Департаментом юстиции Павлодарской области 02 марта 2016 года № 4944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поверхностных источников на 2016 год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решение областного маслихата (ХLVI сессия, Vсозыв) от 10 декабря 2015 года № 402/46 "О ставках платы за пользование водными ресурсами поверхностных источников на 2016 год по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возложить на постоянную комиссию областного маслихата по вопросам экологии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(ХLVIII cессия,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428/48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источников на 2016 год по Павлодарской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3159"/>
        <w:gridCol w:w="3867"/>
        <w:gridCol w:w="4228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 (производственные нужды)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воды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тонна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