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142aa" w14:textId="7914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июля 2015 года № 211/7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19 февраля 2016 года № 38/2. Зарегистрировано Департаментом юстиции Павлодарской области 16 марта 2016 года № 4999.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4674, опубликовано в газете 11 сентября 2015 года "Регион.kz")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утвержденный указанным постановлением,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211/7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оказывается местными исполнительными органами области, районов, городов, акимами поселков, сел, сельских округов (далее -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(полностью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выдача справки о наличии личного подсобного хозяйства (далее – справка),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справок о наличии личного подсобного хозяйства",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от 28 апреля 2015 года № 3-2/378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государственной услуги на бумажном носителе, результата оказания государственной услуги оформляется в электронной форме, распечатывается, заверяется печатью и подписью руководителя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кабинет".</w:t>
      </w:r>
    </w:p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 xml:space="preserve">услугодателя в процессе оказания государственной услуги 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начала процедуры (действия) по оказанию государственной услуги является документы,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ее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принимает документы с Государственной корпорации, проверяет представленные услугополучателем документы, регистрирует в журнале и оформляет справку о наличии личного подсобного хозяйства для передачи руководителю на подпись – не более 3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и направляет справку о наличии личного подсобного хозяйства ответственному специалисту услугодателя – не более 7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выдает результат государственной услуги – не более 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Результатом процедуры (действия) оказания государственной услуги является - справка о наличии личного подсобного хозяйства.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 (работники):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ответственный специалист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государственной услуги подает необходимые документы и заявление оператору Государственной корпорации согласно приложению к стандарту;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оператором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Государственная корпорация)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заверенной доверенности);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3 – направление запроса через шлюз "электронного правительства" (далее – ШЭП) в государственную базу данных физических лиц (далее - ГБД ФЛ)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проверка наличия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формирование сообщения о невозможности получения данных в связи с отсутствием данных услугополучателя в ГБД ФЛ и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5 - направление электронного документа (запроса услугополучателя), удостоверенного (подписанного) электронной цифровой подписью (далее - ЭЦП) оператора Государственной корпорации через ШЭП в автоматизированном рабочем месте регионального шлюза электронного правительства (далее - АРМ РШЭП).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ШЭП в АРМ РШЭП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сформированного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2845"/>
        <w:gridCol w:w="3777"/>
        <w:gridCol w:w="2201"/>
        <w:gridCol w:w="27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документы с Государственной корпорации, проверяет представленные услугополучателем документы, регистрирует в журнале, оформляет справку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справку о наличии личного подсобного хозяйства 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результат государственной услуги в Государственную корпорацию для дальнейшей ее выдачи услугополучателю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руководителю услугодателя на подпись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ответственному специалисту услугодателя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 (трех) минут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7 (семьи) минут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 (пяти)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личного подсобного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хозяйства"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43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справок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3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</w:p>
    <w:bookmarkEnd w:id="1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27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27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185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февраля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211/7</w:t>
            </w:r>
          </w:p>
        </w:tc>
      </w:tr>
    </w:tbl>
    <w:bookmarkStart w:name="z3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развития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повышения продуктивности и качества продукции животноводства"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развития племенного животноводства, повышение продуктивности и качества продукции животноводства" (далее - государственная услуга) оказывается государственным учреждением "Управление сельского хозяйства Павлодарской области" (далее - услугодатель).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электронная (частично автоматизированная) или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Результатом оказания государственной услуги является сводный акт по области для дальнейшего перечисления причитающихся бюджетных субсидий на банковские счета услугополучателей.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Start w:name="z3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предоставления государственной услуги при обращении услугополучателя являются документы,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на развития племенного животноводства, повышения продуктивности и качества продукции животноводства",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Сроки оказания государственной услуги при обращении к услугодателю, а также на портал с момента сдачи пакета документов услугополучателем и до момента получения результата оказания государственной услуги – 24 (двадцать четыре) рабочих дней, в случае наличия квоты и финансовых средств в соответствующем месяце.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Содержание каждой процедуры (действия), входящей в состав процесса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пакет документов и регистрирует заявки, выдает услугополучателю талон, с указанием даты, времени, фамилии и инициалов должностного лица, принявшего заявку – не более 15 (пятнадцать)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выезд специалиста отдела услугодателя на место деятельности услугополучателя для проведения сверки первичных документов, также специалист отдела услугодателя составляет сводный акт получателей бюджетных субсидий, утвержденный акимом района или города и передает сводный акт услугодателю (далее - управление) –15 (пятнадцать)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регистрирует сводные акты по району в отдельные журналы и готовит представленные документы на рассмотрение комиссией услугодателя, утвержденной распоряжением акима области (далее - комиссия) –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услугодателя рассматривает представленные документы на предмет соответствия услугополучателей критериям и требованиям правил, определяют объемы причитающихся субсидий, заявленных услугополучателями, формируют сводные акты по области и вносят предложения по перераспределению средств и изменению объемов субсидий - 3 (три)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 подписывает и передает ответственному исполнителю для предоставления в территориальные подразделения казначейства реестра счетов к оплате для дальнейшего перечисления причитающихся бюджетных субсидий на банковские счета услугополучателей и предоставляют оплату – 2 (два) рабочих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0"/>
    <w:bookmarkStart w:name="z4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специалист отдела услугодателя;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руководитель услугодателя. </w:t>
      </w:r>
    </w:p>
    <w:bookmarkEnd w:id="21"/>
    <w:bookmarkStart w:name="z4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на праве хозяйств</w:t>
      </w:r>
    </w:p>
    <w:bookmarkEnd w:id="22"/>
    <w:bookmarkStart w:name="z4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обращения при оказании государственной услуги через портал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бизнес-идентификационного номера (далее – БИН), а также пароля;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стандарте, а также выбор услугополучателем регистрационного свидетельства удостоверенного электронной цифровой подписью (далее – ЭЦП) для удостоверения (подписания) запроса;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 через шлюз электронного правительства (ШЭП) в автоматизированное рабочее место внедрение и сопровождение регионального шлюза электронного правительства (далее - АРМ РШЭП)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услуги (уведомление в форме электронного документа), сформированной АРМ РШЭП.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2310"/>
        <w:gridCol w:w="1797"/>
        <w:gridCol w:w="1744"/>
        <w:gridCol w:w="2312"/>
        <w:gridCol w:w="2281"/>
        <w:gridCol w:w="150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усулгодателя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отдела услугодателя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услугодателя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процедуры) и их описание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Принимают и регистрируют заявки и пакеты документов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выезд специалиста отдела на место деятельности услугополучателя для проведения сверки первичных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составляет сводный акт получателей бюджетных субсидий и утверждает акимом района или города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регистрирует сводные акты по району в отдельные журналы и готовит представленные документы на рассмотрение комиссией;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предоставляет в территориальное подразделение казначейства реестра счетов к оплате для дальнейшего перечисления причитающихся бюджетных субсидий на банковские счета услугополучателей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Рассматривают представленные документы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реестра счетов к оплате для дальнейшего перечисления причитающихся бюджетных субсидий на банковские счета услугополучателей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 организационно – распорядительное решение) Действия основного процесса (хода, потока работ)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 услугополучателю талон, с указанием даты, времени, фамилии и инициалов должностного лица, принявшего заявку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Проверяет соответствие критериям и требованиям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передача сводного акта услугодателю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Предоставление документов на заседание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Оплата причитающихся бюджетных субсидий на банковские счета услугополучателей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объемов причитающихся субсидий, заявленных услугополучателями, формирование сводного акта по области, внесение предложений по перераспределению средств и изменению объемов субсидий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реестра счетов к оплате для дальнейшего перечисления Причитающихся бюджетных субсидий на банковские счета услугополучателей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(пятнадцать) минут 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(пятнадцать) рабочих дней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дней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дней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животноводства""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5184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184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5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племенного животноводства,</w:t>
      </w:r>
      <w:r>
        <w:br/>
      </w:r>
      <w:r>
        <w:rPr>
          <w:rFonts w:ascii="Times New Roman"/>
          <w:b/>
          <w:i w:val="false"/>
          <w:color w:val="000000"/>
        </w:rPr>
        <w:t>повышения продуктивности и качества продукции животноводства"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42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