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9506" w14:textId="95f9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29 января 2015 года № 28/1 "Об утверждении Положения о государственном учреждении "Управление здравоохранения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 марта 2016 года № 95/3. Зарегистрировано Департаментом юстиции Павлодарской области 04 апреля 2016 года № 5041. Утратило силу постановлением акимата Павлодарской области от 4 апреля 2017 года № 75/2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04.04.2017 № 75/2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29 января 2015 года № 28/1 "Об утверждении Положения о государственном учреждении "Управление здравоохранения Павлодарской области" (зарегистрировано в Реестре государственной регистрации нормативных правовых актов за № 4336, опубликовано 17 марта 2015 года в газетах "Звезда Прииртышья", "Сарыарқа самалы")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здравоохранения Павлодарской области",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43)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"43) реализует в пределах своей компетенции государственную политику в области государственно-частного партнерства;";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государственного учреждения "Управление здравоохранения Павлодарской области",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здравоохранения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размещение настоящего постановления на интернет – 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Садибекова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95/3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организаций, находящихся в ведении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здравоохранения Павлодарской области"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Коммунальные государственные казенные предприятия</w:t>
      </w:r>
      <w:r>
        <w:br/>
      </w:r>
      <w:r>
        <w:rPr>
          <w:rFonts w:ascii="Times New Roman"/>
          <w:b/>
          <w:i w:val="false"/>
          <w:color w:val="000000"/>
        </w:rPr>
        <w:t>(далее – КГКП):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1) КГКП "Павлодарская областная инфекционная больница";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КГКП "Майская центральная районная больница";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КГКП "Поликлиника Павлодарского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КГКП "Павлодарский областной противотуберкулезный диспансер";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КГКП "Аксуская противотуберкулезная больница";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КГКП "Экибастузский медицинский колледж";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КГКП "Больница паллиативной помощи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КГКП "Павлодарский областной психоневрологический диспансер";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КГКП "Павлодарский областной центр крови";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КГКП "Павлодарский областной центр по профилактике и борьбе со СПИД-ом".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Коммунальные государственные предприятия</w:t>
      </w:r>
      <w:r>
        <w:br/>
      </w:r>
      <w:r>
        <w:rPr>
          <w:rFonts w:ascii="Times New Roman"/>
          <w:b/>
          <w:i w:val="false"/>
          <w:color w:val="000000"/>
        </w:rPr>
        <w:t>на праве хозяйственного ведения (далее – КГП на ПХВ):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1) КГП на ПХВ "Павлодарская областная больница им. Г.Султанова";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КГП на ПХВ "Павлодарская областная детская больница";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КГП на ПХВ "Павлодарский областной наркологический диспансер";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КГП на ПХВ "Павлодарский областной перинатальный центр № 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 КГП на ПХВ "Павлодарский областной кожно-венерологический диспансер";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КГП на ПХВ "Павлодарский областной онкологический диспансер";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КГП на ПХВ "Павлодарский областной диагностический центр";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КГП на ПХВ "Павлодарская городская больница № 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КГП на ПХВ "Павлодарский областной кардиологический центр";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КГП на ПХВ "Павлодарская городская больница № 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КГП на ПХВ "Павлодарская областная станция скорой медицинской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КГП на ПХВ "Поликлиника № 1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КГП на ПХВ "Поликлиника № 2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КГП на ПХВ "Поликлиника № 4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КГП на ПХВ "Поликлиника № 5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КГП на ПХВ "Экибастузская городская больница";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КГП на ПХВ "Экибастузский родильный дом";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КГП на ПХВ "Поликлиника № 1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КГП на ПХВ "Поликлиника № 2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КГП на ПХВ "Поликлиника № 3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КГП на ПХВ "Аксуская центральная больница";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КГП на ПХВ "Железинская центральная районная больница";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КГП на ПХВ "Успенская центральная районная больница";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 КГП на ПХВ "Павлодарская областная стоматологическая поликлиника";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КГП на ПХВ "Актогайская центральная районная больница";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КГП на ПХВ "Баянаульская центральная районная больница";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КГП на ПХВ "Иртышская центральная районная больница";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КГП на ПХВ "Качирская центральная районная больница";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КГП на ПХВ "Лебяжинская центральная районная больница";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КГП на ПХВ "Щербактинская центральная районная больница";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КГП на ПХВ "Павлодарский медицинский колледж";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КГП на ПХВ "Павлодарский городской центр реабилитации детей";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КГП на ПХВ "Поликлиника № 3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КГП на ПХВ "Экибастузская противотуберкулезная больница".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Государственные учреждения (далее – ГУ):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1) ГУ "Павлодарский областной специализированный Дом ребенка";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ГУ "Детский противотуберкулезный санаторий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ГУ "Павлодарская областная база специального медицинского снабжения".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