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0325" w14:textId="edc0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февраля 2016 года № 70/2. Зарегистрировано Департаментом юстиции Павлодарской области 04 апреля 2016 года № 5045.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июля 2015 года № 226/8 "Об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винограда"" (зарегистрировано в Реестре государственной регистрации нормативных правовых актов за № 4683, опубликовано 11 сентября 2015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августа 2015 года № 238/8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грунте"" (зарегистрировано в Реестре государственной регистрации нормативных правовых актов за № 4711, опубликовано 2 октября 2015 года в газете "Регион.kz")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254/8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4735, опубликовано 9 октября 2015 года в газете "Регион.kz")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сентября 2015 года № 278/10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 4780, опубликовано 13 ноября 2015 года в газете "Регион.kz")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Ашимбетова Н.К.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70/2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226/8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плодово-ягодных культур и винограда"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государственная услуга) оказывается местными исполнительными органами области, районов и городов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(далее – стандарт).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является заявка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–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отдела услугодателя осуществляет прием и регистрацию представленных документов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рассматривает заявку, определяет ответственного специалиста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ответственного специалиста отдела услугодателя на место деятельности для проведения сверки первичных документов, также специалист отдела услугодателя составляет сводный акт получателей бюджетных субсидий, утвержденный акимом района или города и передает сводный акт управлению сельского хозяйства области (далее - управление) – в течение 5 (пяти)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управления услугодателя осуществляет прием и регистрацию представленных документов отделом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рассматривает заявку, определяет ответственных специалистов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растениеводства управления услугодателя представляет документы на рассмотрение комиссии, утвержденной распоряжением акима области (далее - комиссия)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услугодателя рассматривает представленные документы услугополучателя на предмет соответствия критериям и требованиям правил, определяют объемы причитающихся субсидий, заявленных услугополучателем, формирует сводные акты по области и вносят предложения по перераспределению средств и изменению объемов субсидий –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подписывает и передает документы ответственному специалисту отдела финансирования управления услугодателя – в течение 5 (пяти)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финансирования управления услугодателя передает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и предоставляет оплату - в течение 2 (двух)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растениеводства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финансирования управления услугодателя.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 – 11 (одиннадцать)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приложению 5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отдела услугодателя осуществляет прием и регистрацию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отдела услугодателя рассматривает заявку, определяет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специалист отдела услугодателя совершает выезд на место деятельности для проведения сверки первичных документов, составляет сводный акт получателей бюджетных субсидий, утвержденный акимом района или города и передает сводный акт управлению;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сотрудник канцелярии управления услугодателя осуществляет прием и регистрацию представленных документов отделом;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руководитель управления услугодателя рассматривает заявку, определяет ответственных специалистов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ответственный специалист отдела растениеводства управления услугодателя представляет документы на рассмотрение комиссии, утвержденной распоряжением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комиссия услугодателя рассматривает представленные документы услугополучателя на предмет соответствия критериям и требованиям правил, определяют объемы причитающихся субсидий, заявленных услугополучателем, формирует сводные акты по области и вносят предложения по перераспределению средств и изменению объемов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руководитель управления услугодателя подписывает и передает документы ответственному специалисту отдела финансирования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ответственный специалист отдела финансирования управления услугодателя передает в территориальное подразделение казначейства реестр счетов к оплате для дальнейшего перечисления причитающихся бюджетных субсидий на банковские счета услугополучателей и предоставляют оплату;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 органа и их контактные данные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825"/>
        <w:gridCol w:w="9540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оказывающий государственные услуги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Павлодарской области"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32-32-30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kense.dsh@pavlodar.gov.kz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pavlodar_osh@mail.ru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Экибастуза"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ул.50- 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otdel_osh@mail.ru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4108605@mail.ru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aktogai_sozprog@mail.ru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baiandepselhoz@mail.ru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Железинского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zhelselhoz@mail.kz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Иртышский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с.Иртышск, 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Ertis_osh@mail.ru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Качирского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kusainova.g.akr@pavlodar.gov.kz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Лебяжинского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Абылкаира Баймулдина, 13 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selhoz_akku@mail.ru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may_opish@mail.ru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Каирбаева, 32, оф.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defence6@rambler.ru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usposh@yandex.ru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656"/>
        <w:gridCol w:w="1921"/>
        <w:gridCol w:w="1347"/>
        <w:gridCol w:w="3633"/>
        <w:gridCol w:w="1921"/>
        <w:gridCol w:w="1349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 услугодателя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 услугодателя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услугодателя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поступивших документов, направление на рассмотрение руководителю отдела услугодателя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специалиста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на место деятельности для проведения сверки первичных документов, составление сводного акта получателей бюджетных субсидий, утвержденных акимом района или города и передача сводных актов управление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представленных отделом документов, направление на рассмотрение руководителю управления услугодателя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ответственных специалистов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часов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945"/>
        <w:gridCol w:w="1638"/>
        <w:gridCol w:w="3029"/>
        <w:gridCol w:w="1638"/>
        <w:gridCol w:w="3494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растениеводства управления услугодателя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услугодателя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услугодателя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управления услугодателя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документов на рассмотрение комиссии, утвержденной распоряжением акима области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представленных документов услугополучателями на предмет соответствия критериям и требованиям правил, определение объемов причитающихся субсидий, заявленных услугополучателями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документов ответственному специалисту отдела финансирования управления услугодателя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и предоставляют оплату 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сводных актов по области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часов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винограда"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</w:t>
      </w:r>
      <w:r>
        <w:br/>
      </w:r>
      <w:r>
        <w:rPr>
          <w:rFonts w:ascii="Times New Roman"/>
          <w:b/>
          <w:i w:val="false"/>
          <w:color w:val="000000"/>
        </w:rPr>
        <w:t>и выращивание 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плодово-ягодных культур и винограда"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Справочника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70/2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238/8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грунте"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области, районов и городов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(далее – стандарт).</w:t>
      </w:r>
    </w:p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является заявка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 и длительность ее выполнения: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– 41 (сорок 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отдела услугодателя осуществляет прием и регистрацию представленных документов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рассматривает заявку, определяет ответственного специалиста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услугодателя после получения заявок и документов изучает представленные документы и вносит на рассмотрение межведомственной комиссии (далее – МВК)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услугодателя рассматривает представленные документы, составляет список сельхозтоваропроизводителей (далее – СХТП), претендующих на получение субсидий. После завершения срока сева, проверяет наличие всходов, составляет акт приемки посевов, составляет окончательный список СХТП на получение субсидии и направляет его на утверждение акиму района или города (далее - аким) – в течение 25 (двадцати 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рассматривает и утверждает список СХТП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услугодателя представляет в управление сельского хозяйства Павлодарской области (далее - управление) утвержденный акимом список, акт приемки и справку банка второго уровня о наличии банковского счета с указанием его номера для представления в органы казначейства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управления услугодателя осуществляет прием и регистрацию представленных документов отделом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рассматривает заявку, определяет ответственных специалистов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растениеводства управления услугодателя изучает документы на предмет соответствия и составляет сводный реестр СХТП, направляет их ответственному специалисту отдела финансирования управления услугодателя – в течение 2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финансирования управления услугодателя формирует ведомость и счета к оплате для выплаты субсидий и предоставляет в территориальное подразделение казначейства реестр счетов к оплате -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 процессе оказания государственной услуги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города или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растениеводства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финансирования управления услугодателя.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 – 41 (сорок один)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осуществляет прием и регистрирует поступившие документы, направляет на рассмотрение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отдела услугодателя рассматривает документы, определяет ответственного специалиста;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специалист отдела услугодателя изучает документы и вносит на рассмотрение МВК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МВК услугодателя рассматривает представленные документы, составляет список сельхозтоваропроизводителей (далее – СХТП), претендующих на получение субсидий. После завершения срока сева, проверяет наличие всходов, составляет акт приемки посевов, составляет окончательный список СХТП на получение субсидии и направляет его на утверждение акиму района или города (далее – аким);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аким рассматривает и утверждает список СХТП;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ответственный специалист отдела услугодателя представляет в управление соответствующие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сотрудник канцелярии управления услугодателя осуществляет прием и регистрацию представленных документов отделом;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руководитель управления услугодателя рассматривает заявку, определяет ответственных специалистов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ответственный специалист отдела растениеводства управления услугодателя изучает документы на предмет соответствия и составляет сводный реестр СХТП, направляет их ответственному специалисту отдела финансирования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ответственный специалист отдела финансирования управления услугодателя формирует ведомость и счета к оплате для выплаты субсидий и предоставляет в территориальное подразделение казначейства реестр счетов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825"/>
        <w:gridCol w:w="9540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оказывающий государственные услуги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Павлодарской области"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32-32-30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kense.dsh@pavlodar.gov.kz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pavlodar_osh@mail.ru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Экибастуза"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ул.50- 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otdel_osh@mail.ru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4108605@mail.ru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aktogai_sozprog@mail.ru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baiandepselhoz@mail.ru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Железинского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zhelselhoz@mail.kz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с.Иртышск, 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Ertis_osh@mail.ru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Качирского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kusainova.g.akr@pavlodar.gov.kz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Лебяжинского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Абылкаира Баймулдина, 13 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selhoz_akku@mail.ru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may_opish@mail.ru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Каирбаева, 32, оф.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defence6@rambler.ru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usposh@yandex.ru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848"/>
        <w:gridCol w:w="2144"/>
        <w:gridCol w:w="1504"/>
        <w:gridCol w:w="1704"/>
        <w:gridCol w:w="1851"/>
        <w:gridCol w:w="1360"/>
        <w:gridCol w:w="1361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 услугодателя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комиссия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представленных документов на полноту и внесение на рассмотрение межведомственной комиссии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отделом документов, составление списка СХТП претендующих на получение субсидий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утверждение списка СХТП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управление утвержденных акимом документов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рассмотрение межведомственной комиссии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приемки посевов, составление окончательных списков СХТП на получение субсидии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минут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(двадцать пять) рабочих дней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238"/>
        <w:gridCol w:w="1929"/>
        <w:gridCol w:w="1570"/>
        <w:gridCol w:w="3006"/>
        <w:gridCol w:w="3006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 услугодателя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услугодателя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растениеводства управления услугодателя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управления услугодателя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регистрацию представленных документов отделом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ответственных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 на предмет соответствия и составление сводных реестров СХТП, направление их ответственному специалисту отдела финансирования управления услугодателя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ведомости и счета к оплате для выплаты субсидий и предоставление в территориальное подразделение казначейства реестр счетов к оплате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культур в защищенном грунте"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справочника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70/2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254/8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производства приоритетных культур"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услугодателя, местных исполнительных органов районов и городов областного значения (далее – отдел);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назначений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является заявка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– 41 (сорок один)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отдела услугодателя осуществляет прием и регистрацию полученных от отдела документов и направляет их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рассматривает заявку, определяет ответственного специалиста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услугодателя после получения заявок и документов изучает представленные документы и вносит на рассмотрение межведомственной комиссии (далее – МВК)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услугодателя рассматривает представленные документы, составляет список сельхозтоваропроизводителей (далее – СХТП), претендующих на получение субсидий. После завершения срока сева, проверяет наличие всходов, составляет акт приемки посевов, составляет окончательный список СХТП на получение субсидии и направляет его на утверждение акиму района или города (далее - аким) – в течение 25 (двадцати 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рассматривает и утверждает список СХТП –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услугодателя представляет в управление сельского хозяйства Павлодарской области (далее - управление) утвержденный акимом список, акт приемки и справку банка второго уровня о наличии банковского счета с указанием его номера для представления в органы казначейства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управления услугодателя осуществляет прием и регистрацию представленных документов отделом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рассматривает заявку, определяет ответственных специалистов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растениеводства управления услугодателя изучает документы на предмет соответствия и составляет сводный реестр СХТП, направляет их ответственному специалисту отдела финансирования управления услугодателя – в течение 2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финансирования управления услугодателя формирует ведомость и счета к оплате для выплаты субсидий и предоставляет в территориальное подразделение казначейства реестр счетов к оплате -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счета.</w:t>
      </w:r>
    </w:p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 процессе оказания государственной услуги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межведомственная комиссия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города или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растениеводства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отдела финансирования управления услугодателя.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 – 41 (сорок один)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осуществляет прием и регистрирует поступившие документы, направляет на рассмотрение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отдела услугодателя рассматривает документы, определяет ответственного специалиста;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специалист отдела услугодателя изучает документы и вносит на рассмотрение МВК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МВК услугодателя рассматривает представленные документы, составляет список СХТП, претендующих на получение субсидий. После завершения срока сева, проверяет наличие всходов, составляет акт приемки посевов, составляет окончательный список СХТП на получение субсидии и направляет его на утверждение акиму района или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аким рассматривает и утверждает список СХТП;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ответственный специалист отдела услугодателя представляет в управление соответствующие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сотрудник канцелярии управления услугодателя осуществляет прием и регистрацию представленных отделом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руководитель управления услугодателя рассматривает заявку, определяет ответственных специалистов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ответственный специалист отдела растениеводства управления услугодателя изучает документы на предмет соответствия и составляет сводный реестр СХТП, направляет их ответственному специалисту отдела финансирования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ответственный специалист отдела финансирования управления услугодателя формирует ведомость и счета к оплате для выплаты субсидий и предоставляет в территориальное подразделение казначейства реестр счетов к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825"/>
        <w:gridCol w:w="9540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оказывающий государственные услуги 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Павлодарской области"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32-32-30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kense.dsh@pavlodar.gov.kz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pavlodar_osh@mail.ru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Экибастуза"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ул.50- 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otdel_osh@mail.ru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4108605@mail.ru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aktogai_sozprog@mail.ru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baiandepselhoz@mail.ru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Железинского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zhelselhoz@mail.kz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с.Иртышск, 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Ertis_osh@mail.ru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Качирского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kusainova.g.akr@pavlodar.gov.kz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Лебяжинского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Абылкаира Баймулдина, 13 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selhoz_akku@mail.ru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may_opish@mail.ru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Каирбаева, 32, оф.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defence6@rambler.ru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usposh@yandex.ru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826"/>
        <w:gridCol w:w="2119"/>
        <w:gridCol w:w="1486"/>
        <w:gridCol w:w="1684"/>
        <w:gridCol w:w="1974"/>
        <w:gridCol w:w="1344"/>
        <w:gridCol w:w="1345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 услугодателя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комиссия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 на полноту и внесение на рассмотрение межведомственной комиссии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представленных отделом документов, составление списка СХТП претендующих на получение субсидий.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утверждение списка СХТП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управление утвержденных акимом документов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рассмотрение межведомственной комиссии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приемки посевов, составление окончательных списков СХТП на получение субсидии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(двадцать пять) рабочих дней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486"/>
        <w:gridCol w:w="2143"/>
        <w:gridCol w:w="1744"/>
        <w:gridCol w:w="1975"/>
        <w:gridCol w:w="3340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 услугодателя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услугодателя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растениеводства управления услугодателя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управления услугодателя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представленных отделом документов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ответственных специалистов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соответствия представленных документов к требованиям и составление сводного реестра СХТП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ведомости и счета к оплате для выплаты субсидий и предоставление в территориальное подразделение казначейства реестр счетов к оплате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2898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0739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субсидирования производства приоритетных культур"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2390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справочника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70/2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278/10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65"/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- государственная услуга) оказывается государственным учреждением "Управление сельского хозяйства Павлодарской области" (далее - услугодатель).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местных исполнительных органов районов и городов областного значения (далее – отдел);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для возмещения затрат на приобретенные удобрения (за исключением органических) в текущем году и в 4 (четвертом) квартале предыдущего года у поставщиков удобрений и (или) непосредственно у иностранных производителей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в текущем году и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является заявка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– 6 (шесть)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осуществляет прием и регистрацию полученных от отдела документов и направляет их руководителю услугодателя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ответственных специалистов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отдела растениеводства услугодателя изучает документы на предмет соответствия и направляет ответственному специалисту отдела финансирования управления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отдела финансирования услугодателя предоставляет в территориальное подразделение казначейства платежные документы к оплате для перечисления причитающихся субсидий на счета сельхозтоваропроизводителей и (или) производителей удобрений – 3 (три)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счета.</w:t>
      </w:r>
    </w:p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растениеводства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финансирования услугодателя.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в Государственную корпорацию – 6 (шесть)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приложению 4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ответственных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специалист отдела растениеводства услугодателя изучает документы и направляет их ответственному специалисту отдела финансирования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ответственный специалист отдела финансирования услугодателя предоставляет в территориальное подразделение казначейства платежные документы к оплате для перечисления причитающихся субсидий на счета сельхозтоваропроизводителей и (или) производителей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987"/>
        <w:gridCol w:w="2305"/>
        <w:gridCol w:w="1617"/>
        <w:gridCol w:w="2148"/>
        <w:gridCol w:w="3675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растениеводства услугодателя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услугодателя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поступивших документов, направление на рассмотрение руководителю услугодателя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определение ответственных специалистов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 на предмет соответствия и направление их ответственному специалисту отдела финансирования услугодателя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территориальное подразделение казначейства платежных документов к оплате для перечисления причитающихся субсидий на счета сельхозтоваропроизводителей и (или) производителей удобрений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заявления с отметкой о регистрации с указанием даты и времени приема пакета документов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8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0612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