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ac4e" w14:textId="39fa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27 марта 2015 года № 83/3 "Об утверждении Положения о государственном учреждении "Управление физической культуры и спорта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апреля 2016 года № 119/3. Зарегистрировано Департаментом юстиции Павлодарской области 14 апреля 2016 года № 5071. Утратило силу постановлением акимата Павлодарской области от 14 ноября 2017 года № 354/6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14.11.2017 № 354/6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марта 2015 года № 83/3 "Об утверждении Положения о государственном учреждении "Управление физической культуры и спорта Павлодарской области" (зарегистрировано в Реестре государственной регистрации нормативных правовых актов за № 4451, опубликовано 15 мая 2015 года в газете "Регион.kz")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государственном учреждении "Управление физической культуры и спорта Павлодарской области", утвержденном указанным постановлением, подпункт 23)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реализация в пределах своей компетенции государственной политики в области государственно-частного партнерства;".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Уразгулова Р.К.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