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de89" w14:textId="a5fd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труда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2016 года № 121/3. Зарегистрировано Департаментом юстиции Павлодарской области 15 апреля 2016 года № 5076. Утратило силу постановлением акимата Павлодарской области от 22 января 2018 года № 24/1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22.01.2018 № 24/1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труда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труда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Әділет;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Дычко Н.В.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2016 года № 121/3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труда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труда Павлодарской области" является государственным органом Республики Казахстан, осуществляющим руководство в сфере государственного контроля за соблюдением в организациях трудового законодательства Республики Казахстан на территории Павлодарской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труда Павлодарской области"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труда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труда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труда Павлодарской области"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труда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труда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труда Павлодарской области"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труда Павлодарской области" утверждается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труда Павлодарской области": Республика Казахстан, Павлодарская область, 140000, город Павлодар, улица Володарского, 129.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труда Павлодарской области": понедельник-пятница с 9.00 до 18.30 часов, обеденный перерыв с 13.00 до 14.30 часов, выходные дни: суббота-воскресенье.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"Павлодар облысының еңбек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труда Павлодарской области".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12.Учредителем государственного учреждения "Управление труда Павлодарской области" является государство в лице акимата Павлодарской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труда Павлодарской области".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труда Павлодарской области" осуществляется из областного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труда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труда Павлодарской области".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труда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труда Павлодарской области"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"Управление труда Павлодарской области": реализация государственной политики в сфере трудовых отношений в соответствии с законодательством Республики Казахстан на территории региона.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"Управление труда Павлодарской области" является проведение государственной политики, направленной на осуществление государственного контроля за соблюдением трудового законодательства.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"Управление труда Павлодарской области" является реализация мероприятий, направленных на осуществление в пределах соответствующей административно-территориальной единицы полномочий в сфере трудовых отношений.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государственного контроля за соблюдением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и защиты прав и свобод работников, включая право на безопасные условия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обращений, заявлений и жалоб работников и работодателей по вопросам трудового законодательства Республики Казахстан.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трудового законодательства Республики Казахстан, в том числе требований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качественное проведение проверки по соблюдению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работодателей (их представителей) о выявленных нарушениях трудового законодательства Республики Казахстан в целях принятия мер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рассмотрение обращения работников и работодателей по вопросам применения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причин и обстоятельств, приводящих к нарушениям трудового законодательства, дача рекомендации по их устранению и восстановлению нарушенных трудовых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расследованиях несчастных случаев, связанных с трудовой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сбор, анализ и обобщение причин нарушений трудового законодательства, участие в разработке и принятии мер по реализации мероприятий, направленных на усиление работы по предупреждению нарушений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причин производственного травматизма, профессиональных заболеваний, профессиональных отравлений и разработка предложений по их профилактике;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разъяснительной работы по вопросам применения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представителями работников и работодателей по вопросам совершенствования нормативов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проверка знаний лиц, ответственных за обеспечение безопасности и охраны труда у работодателей;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коллективных договоров, представленных работодателями;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составе приемочной комиссии по приемке в эксплуатацию объектов производственного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аттестации производственных объектов по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разработка и утверждение графиков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 в уполномоченный государственный орган по труду периодических отчетов, необходимой информации по трудовым отношениям, а также результатов мониторинга состояния безопасности и охраны труда на базе информационной системы по охране труда 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коллективных трудовых споров;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повышения квалификации и переподготовки работников государственного учреждения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в государственном учреждении "Управление труда Павлодарской области" государственной кадровой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развитие государственного языка и ведение делопроизводства на государственном языке в государственном учреждении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организация, ведение и совершенствование системы документационного обеспечения государственного учреждения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выполнение иных функций, возложенных на государственное учреждение "Управление труда Павлодарской области" законодательством и руководством акимата Павлодарской области.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посещать организации и предприятия в целях проведения проверок соблюдения трудового законодательства и иных форм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работодателей, работников (их представителей) документы, объяснения, информацию, необходимые для выполнения возложенных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выдавать обязательные для исполнения работодателями предписания, заключения, а также составлять протоколы и постановления об административных правонарушениях, налагать административные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давать разъяснения по вопросам, входящим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приостанавливать (запрещать) деятельность организаций, отдельных производств, цехов, участков, рабочих мест и эксплуатацию оборудования,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запрещать выдачу и использование на рабочих местах специальной одежды, специальной обуви и других средств индивидуальной и коллективной защиты, не отвечающих установленным для них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изымать для анализа образцы специальной одежды, используемые или обрабатываемые материалы и вещества с уведомлением об этом работодателя (его представителя) и составлением соответствующего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расследовать в установленном порядке несчастные случаи, связанные с трудовой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выдавать обязательные для исполнения работодателями предписания на отстранение от работы работников, не прошедших обучение, инструктирование, проверку знаний по вопросам безопасности и охраны труда, а также привлечение виновных лиц к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направлять в соответствующие правоохранительные органы и суды информацию, исковые требования и иные материалы по фактам нарушений трудового законодательства Республики Казахстан, неисполнения работодателями актов государственных инспекторов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проверке знаний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проводить проверки на предмет соблюдения работодателями порядка и условий привлечения иностранной рабочей силы, установленных законодательством Республики Казахстан о занятости населения и соблюдения законодательства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контроль за полнотой и достоверностью ведения работодателем внутреннего контроля по безопасности и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взаимодействовать с гражданами и представителями работников при осуществлении государственного контроля за соблюдением трудового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права и обязанности, предусмотренные законодательством Республики Казахстан.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труда Павлодарской области"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"Управление труда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труда Павлодарской области"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труда Павлодарской области"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"Управление труда Павлодарской области" имеет заместителя, который назначается на должность и освобождается от должности в соответствии с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руководителя государственного учреждения "Управление труда Павлодарской области":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труда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"Управление труда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функции и полномочия работников государственного учреждения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"Управление труда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"Управление труда Павлодарской области",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труда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участием руководителей структурных подразделений государственного учреждения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структуры государственного учреждения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планы работы государственного учреждения "Управление труда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"Управление труда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Первый руководитель государственного учреждения "Управление труда Павлодарской области" определяет полномочия своего заместителя в соответствии с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"Управление труда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"Управление труда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Взаимоотношения между администрацией государственного учреждения "Управление труда Павлодарской области"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труда Павлодарской области"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труда Павлодарской области"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труда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государственным учреждением "Управление труда Павлодарской области", относится к областной коммунальной собственности.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"Управление труда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труда Павлодарской области"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государственного учреждения "Управление труда Павлодарской области" осуществляется в соответствии с законодательством Республики Казахстан.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ликвидации государственного учреждения "Управление труда Павлодарской области", имущество, оставшееся после удовлетворения требований кредиторов, остается в областной коммунальной собственности.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