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4ef1" w14:textId="1e94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областного маслихата (XLVI сессия, V созыв) от 10 декабря 2015 года № 394/46 "Об областном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апреля 2016 года № 12/2. Зарегистрировано Департаментом юстиции Павлодарской области 26 апреля 2016 года № 5097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 (зарегистрированное в Реестре государственной регистрации нормативных правовых актов за № 4852, опубликованное в газете "Регион.КZ" от 25 декабря 2015 года № 51)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"694023" заменить цифрами "1444259";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"195872" заменить цифрами "153080";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"42792 тысячи тенге – на развитие системы водоснабжения и водоотведения.".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2016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(XLVI сессия,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394/46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114 974 534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7 529 546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85 050 339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36"/>
        <w:gridCol w:w="903"/>
        <w:gridCol w:w="903"/>
        <w:gridCol w:w="645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3 695 649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1 561 855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15 544 727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3 737 882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2 498 099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5 968 256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5 605 582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5 095 430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2 238 552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3 116 301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контроля за использованием и охраны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1 806 441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1 471 996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18 052 860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13 950 629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и гарантирование по кредитам банков для реализации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17 362 295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-1 122 514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