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f846" w14:textId="0e1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116/3. Зарегистрировано Департаментом юстиции Павлодарской области 27 апреля 2016 года № 5101.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2016 года № 116/3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91/2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отделами занятости и социальных программ районов и городов областного значения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Казахстан"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удостоверения реабилитированному лицу",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за № 279 (зарегистрирован в Реестре государственной регистрации нормативных правовых актов за № 11342) (далее - Стандарт),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принимает необходимые документы у специалиста Государственной корпорации, регистрирует в журнале входящей документации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подготавливает удостоверение или его дубликат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регистрирует результат оказания государственной услуги и производит его передачу в Государственную корпорацию – 20 (двадцать)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(процедуры) действия оказания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передача результата оказания государственной услуги в Государственную корпорацию.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пакета документов в Государственной корпорации: выдача удостоверения (дубликата удостоверения)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оказания государственной услуги в Государственную корпорацию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при предъявлении документа удостоверяющего личность при личном посещении услугополучателя (или его представителя по нотариально заверенной доверенности) на основании отрывного талона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через веб-портал "электронного правительства" www.egov.kz не оказывается.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919"/>
        <w:gridCol w:w="2255"/>
        <w:gridCol w:w="2038"/>
        <w:gridCol w:w="2039"/>
        <w:gridCol w:w="2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 у специалиста Государственной корпорации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удостоверения или его дубликата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представленных документов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результата оказания государственной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удостоверения реабилитированному лицу"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426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