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f385" w14:textId="1f7f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августа 2015 года № 253/8 "Об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2016 года № 166/4. Зарегистрировано Департаментом юстиции Павлодарской области 17 июня 2016 года № 5144. Утратило силу постановлением акимата Павлодарской области от 14 января 2019 года № 9/1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14.01.2019 № 9/1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253/8 "Об утверждении регламента государственной услуги "Аттестация лабораторий по экспертизе качества семян" (зарегистрировано в Реестре государственной регистрации нормативных правовых актов № 4737, опубликовано 9 октября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Аттестация лабораторий по экспертизе качества семян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утвержденном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"центром обслуживания населения" заменить словами "Государственной корпорацией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"филиал Республиканского государственного предприятия на праве хозяйственного ведения "Центр обслуживания населения" по Павлодарской области" заменить словами "некоммерческое акционерное общество "Государственная корпорация "Правительство для граждан".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