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efa6" w14:textId="e74e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17 июля 2015 года № 212/7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мая 2016 года № 161/4. Зарегистрировано Департаментом юстиции Павлодарской области 22 июня 2016 года № 5146. Утратило силу постановлением акимата Павлодарской области от 26 февраля 2018 года № 66/2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26.02.2018 № 66/2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2015 года № 212/7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нормативно правовых актов за № 4675, опубликовано 11 сентября 2015 года в газете "Регион. 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утвержденного указанным постановлением, слова "центром обслуживания населения" заменить словами "Государственной корпорацией "Правительство для граждан" и слова "центры обслуживания населения" заменить словами "Государственную корпорацию "Правительство для граждан".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массой информации и информационно-правовой системы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