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f1e8" w14:textId="0a3f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19 мая 2015 года № 143/5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мая 2016 года № 165/4. Зарегистрировано Департаментом юстиции Павлодарской области 23 июня 2016 года № 5147. Утратило силу постановлением акимата Павлодарской области от 3 июня 2020 года № 121/3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03.06.2020 № 121/3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19 мая 2015 года № 143/5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за № 4559, опубликовано 10 июля 2015 года в газете "Регион.kz")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регламентов государственных услуг, утвержденных указанным постановлением: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Проведение регистрации и перерегистрации лиц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осуществляющих миссионерскую деятельность";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Выдача решения о согласовании расположения помещений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религиозных мероприятий за пределами культовых зданий (сооружений)";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Выдача решения об утверждении расположения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слова "центром обслуживания населения" заменить словами "Государственной корпорацией "Правительство для граждан".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Павлодарской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