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070c" w14:textId="0f80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мая 2016 года № 162/4. Зарегистрировано Департаментом юстиции Павлодарской области 29 июня 2016 года № 5148. Утратило силу постановлением акимата Павлодарской области от 30 ноября 2020 года № 254/5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30.11.2020 № 254/5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области Турганова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2016 года № 162/4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391/6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городов и районов Павлодарской области в сфере архитектурной, градостроительной и строительной деятельности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и согласования эскиза (эскизного проекта) технически и (или) технологически несложных объектов – 10 (десять)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рассматривает заявление и подготавливает проект ответа о согласовании эскиза (эскизного проекта) технически и (или) технологически несложных объектов – 10 (десять)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в Государственную корпорацию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и согласования эскиза (эскизного проекта) технически и (или) технологически сложных объектов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рассматривает заявление и подготавливает проект ответа о согласовании эскиза (эскизного проекта) технически и (или) технологически сложных объектов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в Государственную корпорацию результат оказания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и согласования эскиза (эскизного проекта) при изменении внешнего облика (фасадов) существующего объекта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рассматривает заявление и подготавливает проект ответа о согласовании эскиза (эскизного проекта) при изменении внешнего облика (фасадов) существующего объекта – 15 (пятнадцать) рабочих дней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сотруднику канцелярии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в Государственную корпорацию результат оказания государственной услуги –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 –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рассмотрения заявления и согласования эскиза (эскизного проекта) технически и (или) технологически несложных объектов – 10 (десять)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рассматривает заявление и подготавливает проект ответа о согласовании эскиза (эскизного проекта) технически и (или) технологически несложных объектов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и согласования эскиза (эскизного проекта) технически и (или) технологически сложных объектов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рассматривает заявление и подготавливает проект ответа о согласовании эскиза (эскизного проекта) технически и (или) технологически сложных объектов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и согласования эскиза (эскизного проекта) при изменении внешнего облика (фасадов) существующего объекта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документы от работника Государственной корпорации, регистрирует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ответственный исполнитель услугодателя рассматривает заявление и подготавливает проект ответа о согласовании эскиза (эскизного проекта) при изменении внешнего облика (фасадов) существующего объекта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 и направляет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услугодателя регистрирует 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по оказанию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рассмотрения заявления и согласования эскиза (эскизного проекта) технически и (или) технологически несложных объектов – 10 (десять) рабочих дней: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436"/>
        <w:gridCol w:w="1666"/>
        <w:gridCol w:w="1169"/>
        <w:gridCol w:w="5240"/>
        <w:gridCol w:w="1209"/>
        <w:gridCol w:w="1170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процесса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действия (хода, потока работ)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работника Государственной корпорации, регистрация, направление на рассмотрение руководителю 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и подготовка проекта ответа о согласовании эскиза (эскизного проекта) технически и (или) технологически несложных объектов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на рассмотрение руководителю 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Государственную корпорацию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дней, мотивированный отказ – 5 (пять) рабочих дней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рассмотрения заявления и согласования эскиза (эскизного проекта) технически и (или) технологически сложных объектов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436"/>
        <w:gridCol w:w="1666"/>
        <w:gridCol w:w="1169"/>
        <w:gridCol w:w="5240"/>
        <w:gridCol w:w="1209"/>
        <w:gridCol w:w="1170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работника Государственной корпорации, регистрация, направление на рассмотрение руководителю 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и подготовка проекта ответа о согласовании эскиза (эскизного проекта) технически и (или) технологически сложных объектов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на рассмотрение руководителю услугодателя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Государственную корпорацию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дней, мотивированный отказ – 5 (пять) рабочих дней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рассмотрения заявления и согласования эскиза (эскизного проекта) при изменении внешнего облика (фасадов) существующего объекта – 15 (пятнадцать) рабочих дней: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423"/>
        <w:gridCol w:w="1651"/>
        <w:gridCol w:w="1158"/>
        <w:gridCol w:w="5304"/>
        <w:gridCol w:w="1199"/>
        <w:gridCol w:w="1159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от работника Государственной корпорации, регистрация, направление на рассмотрение руководителю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и подготовка проекта ответа о согласовании эскиза (эскизного проекта) при изменении внешнего облика (фасадов) существующего объекта либо мотивированный ответ об отказе в предоставлении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 и направление сотруднику канцелярии услугодателя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на рассмотрение руководителю услугодателя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Государственную корпорацию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дней, мотивированный отказ – 5 (пять) рабочих дней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