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9606" w14:textId="a909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2016 - 2017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июня 2016 года № 194/5. Зарегистрировано Департаментом юстиции Павлодарской области 05 июля 2016 года № 5155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заказ, финансируемый из областного бюджета, на подготовку специалистов с техническим и профессиональным, послесредним образованием в организациях образования на 2016 - 2017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заказ, финансируемый из республиканского бюджета, на подготовку специалистов с техническим и профессиональным, послесредним образованием в организациях образования на 2016 - 2017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интернет–ресурсе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Бегентаева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194/5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из областного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 на 2016 - 2017 учебный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постановлением акимата Павлодарской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278/7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7510"/>
        <w:gridCol w:w="1517"/>
        <w:gridCol w:w="2057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 (код, наименование специальности, 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Производство строительных изделий и конструкций: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 Мастер по изготовлению и монтажу металлопластиковых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педагогический колледж имени Б. Ахметова"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химико-механический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нефте-газоперерабатывающей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машиностроительный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электромеханическое оборудование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 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Литейное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 – 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 -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 –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- путеец 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 –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 –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транспорта и коммуникаций"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Техник организатор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 –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– путеец –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 –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имени Жаяу Мусы"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Электрогазосварщик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 – 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 Машинист - обходчик по котельному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 –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"Павлодарский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 Фармация: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 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цветной металлургии"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 Электролизник расплавленных солей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 – 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сферы обслуживания"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 – 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 –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строительства и 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технического сервиса"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Станочник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железнодорожный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1108052 Проводник пассажирского 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 Дежурный по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монтажный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 –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Токарное дело и металлообработка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сервиса и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черной металлургии"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Металлургия черных металлов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Плавильщик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Металлургия черных металлов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1002182 Машинист крана металлургического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 –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строительно –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горно - технический колледж имени К. Пшенбаева"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Машинист экскаватора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1109062 Фрезеровщик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"Актогайский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"Баянаульский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"Иртышский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-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Мастер по ремонту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"Железинский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"Качирский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-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про-филю):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"Лебяжинский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-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Оператор по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"Майский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"Успенский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 -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"Щербактинский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"Павлодарский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 - 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1012000 Гибкие автоматические линии: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ЧУОО "Павлодарский колледж 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"Колледж Инновационного Евразийского Университета"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"Экибастузский Колледж Инновационного Евразийского Университета"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УОО "Павлодарский инновационный многопрофильный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НУО "Гуманитарно - педагогический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0501023 Специалист в организациях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Токарное дело и металлообработка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КГП на ПХВ – коммунальное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ЧУОО - частное учреждение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НУО - негосударственное учреждение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УОО – учреждение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194/5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в организациях образования на 2016 - 2017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02"/>
        <w:gridCol w:w="1882"/>
        <w:gridCol w:w="2552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 (наименование специальности, 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 –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транспорта и коммуникаций"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– путеец –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имени Жаяу Мусы"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химико - механический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нефтегазоперерабатывающей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 -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