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e3e6" w14:textId="d05e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27 августа 2015 года № 251/8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21 июня 2016 года № 198/5. Зарегистрировано Департаментом юстиции Павлодарской области 08 июля 2016 года № 5160.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августа 2015 года № 251/8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№ 4744, опубликовано 9 октября 2015 года в газете "Регион.kz")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утвержденном указанным постановлением: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"центром обслуживания населения" заменить словами "Государственной корпорацией "Правительство для граждан";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"филиал Республиканского государственного предприятия "Центр обслуживания населения Павлодарской области" заменить словами "некоммерческое акционерное общество "Государственная корпорация "Правительство для граждан".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Касенова Б. 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