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082a" w14:textId="2700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строительства, пассажирского транспорта 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05 июля 2016 года № 221/5. Зарегистрировано Департаментом юстиции Павлодарской области 16 августа 2016 года № 5208.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193/6 "Об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4659, опубликовано 28 августа 2015 года в газете "Регион.kz")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"Выдача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самоходными маломерными судами", утвержденные указанным постановлением, изложить в новой редакции согласно приложеням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утвержденный указанным постановлением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сентября 2015 года № 263/9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за № 4742, опубликовано 21 октября 2015 года в газете "Регион.kz")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Турганова Д.Н.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193/6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</w:t>
      </w:r>
      <w:r>
        <w:br/>
      </w:r>
      <w:r>
        <w:rPr>
          <w:rFonts w:ascii="Times New Roman"/>
          <w:b/>
          <w:i w:val="false"/>
          <w:color w:val="000000"/>
        </w:rPr>
        <w:t>межобластном, межрайонном (междугородном внутриобластном)</w:t>
      </w:r>
      <w:r>
        <w:br/>
      </w:r>
      <w:r>
        <w:rPr>
          <w:rFonts w:ascii="Times New Roman"/>
          <w:b/>
          <w:i w:val="false"/>
          <w:color w:val="000000"/>
        </w:rPr>
        <w:t>и международном сообщениях, а также 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международном сообщении"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государственным учреждением "Управление строительства, пассажирского транспорта и автомобильных дорог Павлодарской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№ 557 от 30 апреля 2015 года (далее -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согласно перечню,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изучает представленные документы и оформляет лицензию, переоформление, дубликат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выдача лицензии – 14 рабочих дней, переоформление лицензии – 2 рабочих дня, выдача дубликата лицензии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лицензию, переоформление лицензии, дубликат лицензии 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лицензию, переоформление, дубликат лицензии либо мотивированный ответ об отказе (в течение 2 часов).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лицензии, переоформление лицензии, выдачу дубликата лицензии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 и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услуги, с момента сдачи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(двух) рабочих дней.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лицензии, переоформление лицензии, дубликата лицензии, либо мотивированного ответа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готового результата государственной услуги услугополучателю работником Государственной корпорации составляет – 15 минут.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лицензии, переоформление лицензии, дубликата лицензии,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лицензии, переоформление лицензии, дубликата лицензии либо мотивированного ответа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услугополучателя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корпорпцией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выдача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219"/>
        <w:gridCol w:w="1161"/>
        <w:gridCol w:w="1161"/>
        <w:gridCol w:w="1163"/>
        <w:gridCol w:w="2222"/>
        <w:gridCol w:w="1517"/>
        <w:gridCol w:w="222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лицензии либо мотивированного ответа об отказе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либо мотивированный ответ об отказе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лицензии либо мотивированный ответ об отказе в выдаче лицензии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либо мотивированный ответ об отказе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либо мотивированный ответ об отказе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рабочих дней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57"/>
        <w:gridCol w:w="1128"/>
        <w:gridCol w:w="1128"/>
        <w:gridCol w:w="1131"/>
        <w:gridCol w:w="2332"/>
        <w:gridCol w:w="1475"/>
        <w:gridCol w:w="2333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переоформления лицензии либо мотивированного ответа об отказе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переоформленной лицензии либо мотивированного ответа об отказе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переоформления лицензии либо мотивированного ответа об отказе в переоформлении лицензии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либо мотивированного ответа об отказе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либо мотивированный ответ об отказе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 выдача дубликата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098"/>
        <w:gridCol w:w="1098"/>
        <w:gridCol w:w="1098"/>
        <w:gridCol w:w="1100"/>
        <w:gridCol w:w="2268"/>
        <w:gridCol w:w="1434"/>
        <w:gridCol w:w="2604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дубликата лицензии либо мотивированного ответа об отказе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дубликата лицензии либо мотивированный ответ об отказе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дубликата лицензии, либо мотивированный ответ об отказе в выдаче дубликата лицензии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 либо проект мотивированного ответа об отказе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лицензии, либо мотивированный ответ об отказе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портал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лицензии на право занятия деятельностью</w:t>
      </w:r>
      <w:r>
        <w:br/>
      </w:r>
      <w:r>
        <w:rPr>
          <w:rFonts w:ascii="Times New Roman"/>
          <w:b/>
          <w:i w:val="false"/>
          <w:color w:val="000000"/>
        </w:rPr>
        <w:t>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 xml:space="preserve">микроавтобусами в международном сообщении"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193/6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</w:t>
      </w:r>
      <w:r>
        <w:br/>
      </w:r>
      <w:r>
        <w:rPr>
          <w:rFonts w:ascii="Times New Roman"/>
          <w:b/>
          <w:i w:val="false"/>
          <w:color w:val="000000"/>
        </w:rPr>
        <w:t>самоходными маломерными судами"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строительства, пассажирского транспорта и автомобильных дорог Павлодарской области" (далее -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услуг" (далее - Стандарт).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самоходным маломерным судном: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изучает представленные документы и оформляет удостоверение на право управления самоходным маломерным судном (в течение 8 рабочих дней);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удостоверения на право управления самоходным маломерным судном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удостоверения на право управления самоходным маломерным судном (в течение 2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дубликат удостоверения на право управления самоходным маломерным судном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дубликат удостоверения на право управления самоходным маломерным судном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дубликата удостоверения на право управления самоходным маломерным судном (в течение 2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удостоверение на право управления самоходным маломерным судном в случае истечения срока действия ранее выданного удостоверения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удостоверения на право управления самоходным маломерным судном в случае истечения срока действия ранее выданного удостоверения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удостоверения на право управления самоходным маломерным судном в случае истечения срока действия ранее выданного удостоверения (в течение 2 часов).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удостоверения на право управления самоходными маломерными судами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течение 15 минут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услугодателю в допуске к сдаче экзаменов по случаям,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изучает представленные документы и выдает удостоверение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удостоверения на право управления самоходным маломерным судном,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удостоверения на право управления самоходным маломерным судном,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готового результата государственной услуги услугополучателю работником Государственной корпорации составляет – 15 минут.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изучает представленные документы и выдает удостоверение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удостоверения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удостоверения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- 10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- 3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выдача удостоверения на право управления самоходным маломерным судном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44"/>
        <w:gridCol w:w="1504"/>
        <w:gridCol w:w="1504"/>
        <w:gridCol w:w="1666"/>
        <w:gridCol w:w="1666"/>
        <w:gridCol w:w="1827"/>
        <w:gridCol w:w="1505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удостоверение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удостоверения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удостоверения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8 рабочих дней)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вы</w:t>
      </w:r>
      <w:r>
        <w:rPr>
          <w:rFonts w:ascii="Times New Roman"/>
          <w:b/>
          <w:i w:val="false"/>
          <w:color w:val="000000"/>
          <w:sz w:val="28"/>
        </w:rPr>
        <w:t>дача дубликата удостоверения на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 управления самоходным маломерным судном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072"/>
        <w:gridCol w:w="1524"/>
        <w:gridCol w:w="1524"/>
        <w:gridCol w:w="1524"/>
        <w:gridCol w:w="1688"/>
        <w:gridCol w:w="1851"/>
        <w:gridCol w:w="152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 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дубликат удостоверения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дубликата удостоверения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выдача дубликата удостоверения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удостоверения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удостоверения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 выдача удостоверения</w:t>
      </w:r>
      <w:r>
        <w:rPr>
          <w:rFonts w:ascii="Times New Roman"/>
          <w:b/>
          <w:i w:val="false"/>
          <w:color w:val="000000"/>
          <w:sz w:val="28"/>
        </w:rPr>
        <w:t xml:space="preserve"> на право управления самоходным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маломерным судном в случае истечения срока ранее выданного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109"/>
        <w:gridCol w:w="1551"/>
        <w:gridCol w:w="1551"/>
        <w:gridCol w:w="1552"/>
        <w:gridCol w:w="1496"/>
        <w:gridCol w:w="1885"/>
        <w:gridCol w:w="155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 еля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удостоверение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удостоверения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выдача удостоверения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 часов)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портал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удостоверений на право управления самоходными маломерными судами"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263/9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городского рельсового транспорта"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транспортных средств городского рельсового транспорта" (далее - государственная услуга) оказывается государственным учреждением"Отдел жилищно-коммунального хозяйства, транспорта и автомобильных дорог города Павлодара" (далее -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2)веб-портал "электронного правительства" www.egov.kz (далее - портал).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транспортных средств городского рельсового транспорта",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(далее - Стандарт),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свидетельствао государственной регистрации транспортных средств городского рельсового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документы услугополучателя, проводит регистрацию полученных документов, выдает услугополучателю расписку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документы для рассмотрения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выдачу свидетельства о государственной регистрации транспортных средств городского рельсового транспорта (в течение 7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подготавливает мотивированный ответ об отказе (в течение 2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выдачу свидетельства о государственной регистрации транспортных средств городского рельсового транспорталибо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свидетельство о государственной регистрации транспортных средств городского рельсового транспорта либо мотивированный ответ об отказе (в течение 1 часа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транспортных средств городского рельсового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документы для рассмотрения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извещение об исключении транспортных средств городского рельсового транспорта из реестра транспортных средств городского рельсового транспорта (в течение 7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готовит мотивированный ответ об отказе (в течение 2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извещение об исключении транспортных средств городского рельсового транспорта из реестра транспортных средств городского рельсового транспорталибо мотивированный ответ об отказе (в течение 1 часа 30 минут).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извещение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свидетельства о государственной регистрации транспортных средств городского рельсового транспорта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свидетельства о государственной регистрации транспортных средств городского рельсового транспортаи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услугополучателя на портал – 8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699"/>
        <w:gridCol w:w="1296"/>
        <w:gridCol w:w="891"/>
        <w:gridCol w:w="891"/>
        <w:gridCol w:w="3187"/>
        <w:gridCol w:w="1790"/>
        <w:gridCol w:w="2061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документов, выдача услугополучателю расписку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руководителю структурного подразделения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свидетельства и (или) извещения либо мотивированного ответа об отказе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и (или) извещения либо мотивированный ответ об отказе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свидетельства и (или) извещения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 (или) извещение либо мотивированный ответ об отказе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 (или) извещение либо мотивированный ответ об отказе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неполноты предоставленных документов ответственный исполнитель оформляет мотивированный ответ об отказе – в течение 2 рабочих дней.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часа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портал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"Государственная регистрация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городского рельсового транспорта"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