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e6a2" w14:textId="c3ae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нормы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11 октября 2016 года № 309/7. Зарегистрировано Департаментом юстиции Павлодарской области 18 октября 2016 года № 5249. Утратило силу постановлением акимата Павлодарской области от 20 июня 2017 года № 173/3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20.06.2017 № 173/3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Акимам городов и районов обеспечить целевое использование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настоящего постановления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Касенова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2016 года № 309/7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культур и нормы субсидий (на 1 гектар и (или) 1 тонну)</w:t>
      </w:r>
      <w:r>
        <w:br/>
      </w:r>
      <w:r>
        <w:rPr>
          <w:rFonts w:ascii="Times New Roman"/>
          <w:b/>
          <w:i w:val="false"/>
          <w:color w:val="000000"/>
        </w:rPr>
        <w:t>на повышение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удешевление 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товарно-материальных ценностей,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весенне-полевых и уборочных работ, путем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производства приоритетных культур и стоимости затрат на возделывание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в защищенном грунте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5270"/>
        <w:gridCol w:w="4940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гектар, тенге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 культуры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 первого, второго, третьего года жизни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текущего года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овощи, бахчевые и кукуруза на капельном и спринклерном орошении первого года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овощи, бахчевые и кукуруза на капельном и спринклерном орошении второго года и более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 - теплицы промышленного типа (1 культурооборот)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 - теплицы упрощенного типа (1 культурооборот)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