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794a" w14:textId="3767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Павлодарской области от 28 апреля 2016 года № 145/3 "Об утверждении видов субсидируемых удобрений и норм субсидий"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11 октября 2016 года № 310/7. Зарегистрировано Департаментом юстиции Павлодарской области 20 октября 2016 года № 5255. Утратило силу постановлением акимата Павлодарской области от 5 мая 2017 года № 117/3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05.05.2017 № 117/3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Правилами субсидирования стоимости удобрений (за исключением органических),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апреля 2015 года № 4-4/305,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28 апреля 2016 года № 145/3 "Об утверждении видов субсидируемых удобрений и норм субсидий" (зарегистрировано в Реестре государственной регистрации нормативных правовых актов за № 5138, опубликовано 3 июня 2016 года в газете "Регион.KZ)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дополнить строками 69, 70, 71, 72, 73, 74, 75, 76, 77, 78, 79, 80, 81, 82, 83, 84, 85, 86, 87, 88, 89, 90, 91, 92, 93, 94, 95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"Управление сельского хозяйства Павлодарской области" в установленном законодательством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информационно-правовой системе "Әділет";</w:t>
      </w:r>
      <w:r>
        <w:br/>
      </w:r>
      <w:r>
        <w:rPr>
          <w:rFonts w:ascii="Times New Roman"/>
          <w:b w:val="false"/>
          <w:i w:val="false"/>
          <w:color w:val="000000"/>
          <w:sz w:val="28"/>
        </w:rPr>
        <w:t>
      размещение настоящего постановления на интернет-ресурсе акимата Павлодарской области.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области Касенова Б. К.</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"11" октября 2016 года</w:t>
            </w:r>
            <w:r>
              <w:br/>
            </w:r>
            <w:r>
              <w:rPr>
                <w:rFonts w:ascii="Times New Roman"/>
                <w:b w:val="false"/>
                <w:i w:val="false"/>
                <w:color w:val="000000"/>
                <w:sz w:val="20"/>
              </w:rPr>
              <w:t>№ 310/7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7557"/>
        <w:gridCol w:w="299"/>
        <w:gridCol w:w="1045"/>
        <w:gridCol w:w="2354"/>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улучшенного гранулометрического состава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марки 23:13:8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марки 14:14:23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марки 10:26:26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марки 17:17:17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марки 15:15:15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Комби</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марка ФОРС Рост</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 ФОРС Питание</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 ВИТА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марка БОР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 МЕДЬ</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 ЦИНК</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 ФОСФОР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 АЗОТ</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 КАЛИЙ</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VitaBORTAC 150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