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34d0" w14:textId="e353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22 февраля 2016 года № 44/2 "О некоторых вопросах в сфере агропромышленного комплекса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ноября 2016 года № 332/8. Зарегистрировано Департаментом юстиции Павлодарской области 15 ноября 2016 года № 5266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февраля 2016 года № 44/2 "О некоторых вопросах в сфере агропромышленного комплекса на 2016 год" (зарегистрировано в Реестре государственной регистрации нормативных правовых актах за № 4998, опубликовано 5 апреля 2016 года в газетах "Звезда Прииртышья", "Сарыарқа самалы")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"объемы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 согласно приложению 1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6) следующего содержания "объемы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 согласно приложению 6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Касенова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2016 года № 332/8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416"/>
        <w:gridCol w:w="2052"/>
        <w:gridCol w:w="3224"/>
        <w:gridCol w:w="20"/>
        <w:gridCol w:w="3539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племенных быков-производителей мясных пород в общественных стадах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625 068,02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187 520,406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1 478 516,394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1 188 384,96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29 709, 624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1 282 756,6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4 938, 835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201 893, 808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14 947 702,4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38 864, 026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38 864, 026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37 050,272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с пчелосемьями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2016 года № 332/8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по направлениям субсидирования развития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продукции животноводства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441"/>
        <w:gridCol w:w="2176"/>
        <w:gridCol w:w="3750"/>
        <w:gridCol w:w="3279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племенных быков-производителей мясных пород в общественных стадах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22 129 424,52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553 235,613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93 746,010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4 791 490,9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47 914,909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896 196,532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76 615 384,7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23 147,936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4 591 204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