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243f" w14:textId="7dd2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декабря 2016 года № 69/9. Зарегистрировано Департаментом юстиции Павлодарской области 12 декабря 2016 года № 5290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"114955913" заменить цифрами "116777854";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"1246761" заменить цифрами "1246760";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"85567190" заменить цифрами "87389132";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"114393766" заменить цифрами "116215708";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"2461731" заменить цифрами "3343760";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"4581223" заменить цифрами "5463254";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"2119492" заменить цифрами "2119494";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"-2185371" заменить цифрами "-3067401";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"2185371" заменить цифрами "3067401";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"1339504" заменить цифрами "1324841";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"1260493" заменить цифрами "1258315";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"77642" заменить цифрами "74420";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"7200" заменить цифрами "6379";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"2105588" заменить цифрами "2136048";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"126709" заменить цифрами "126218";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"153080" заменить цифрами "76540";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"31240" заменить цифрами "17054";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"34141" заменить цифрами "25562";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"17148" заменить цифрами "16998";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"220680" заменить цифрами "200050";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"852926" заменить цифрами "822752";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"11077930" заменить цифрами "11094284";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"134017" заменить цифрами "123198";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"121024 тысячи тенге –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171656 тысяч тенге – на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"375118" заменить цифрами "363284";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"2741248" заменить цифрами "2652942";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"438202 тысячи тенге – на развитие системы водоснабжения и водоотведения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"1629986" заменить цифрами "2512017";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(IХ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69/9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