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115" w14:textId="3927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2016 года № 76/10. Зарегистрировано Департаментом юстиции Павлодарской области 21 декабря 2016 года № 5298.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148671062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28756235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2108694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117805304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148959382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2825213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6002667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- 3177454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216790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- 406260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189470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-3330323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- 3330323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ff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ff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2017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Павлодару, Экибастузу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2017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- 46 процентов, города Экибастуза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- 46 процентов, города Экибастуза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2017 год бюджетные изъятия в областной бюджет из бюджетов городов в общей сумме 25033826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Павлодара                        21928088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Экибастуза                        3105738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2017 год объемы субвенций, передаваемых из областного бюджета в бюджеты районов и города, в общей сумме 26144074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- 2580530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Баянаульского - 3028175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Железинского - 2568538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Иртышского - 2877586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Качирского - 3047691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Лебяжинского - 2358261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Майского - 1976200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- 2825331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Успенского - 2059162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Щербактинского - 2590900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Аксу - 231700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2017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71575 тысяч тенге - на проведение капитального ремонта административных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3584359 тысяч тенге – на проведение среднего и текущего ремонта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2128901 тысячи тенге - на расходы текущего и капитального характера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256968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130260 тысяч тенге – на открытие шахматных кружков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147644 тысячи тенге – на обеспечение организаций образования спортивным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189811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3168869 тысяч тенге – на проведение мероприятий по благоустройству и освещению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10900 тысяч тенге – на организацию теплоснабжения коммунальных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развитие футбола;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29577 тысяч тенге – на приобретение и установку спортивных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468114 тысяч тенге – на расходы текущего и капитального характера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181348 тысяч тенге – на возмещение стоимости сельскохозяйственных животных, больных бруцеллезом, направляемых на санитарный убой;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8960 тысяч тенге – на разработку градостроительных проектов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53300 тысяч тенге -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47968 тысяч тенге - на расширение дополнительного образования для детей и юношества по спорту;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141779 тысяч тенге - на обустройство футбольных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36098 тысяч тенге - на обслуживание автоматизированных рабочих мест акимов сел, поселков, сельских округов;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619856 тысячи тенге - на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ff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ff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2017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119196 тысяч тенге – на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763520 тысяч тенге - на строительство и (или) реконструкцию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347012 тысячи тенге – на развитие объектов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279168 тысяча тенге – на 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371644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451217 тысяч тенге –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216316 тысяч тенге – на строительство и реконструкцию объектов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1773789 тысяч тенге – на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796102 тысяч тенге – на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120051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547276 тысячи тенге – на развитие благоустройства и освещения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2752679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96704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892697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321300 тысяч тенге -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27908 тысяч тенге - на реконструкцию гидромелиоративных систем;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73363 тысяч тенге -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72168 тысячи тенге - на развитие индустриальной инфраструктуры в рамках Единой программы поддержки и развития бизнеса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ff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ff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Установить на 2017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76437 тысячи тенге – на доплату учителям, прошедшим стажировку по языковым курсам и 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50866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7744 тысячи тенге – 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289242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331663 тысяч тенге –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148483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26186 тысяч тенге -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2237054 тысячи тенге – на компенсацию потерь нижестоящих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Установить на 2017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2939649 тысячи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7634707 тысяча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2059347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722517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319328 тысяч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1548755 тысяч тенге - на строительство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областном бюджете на 2017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403371 тысяч тенге –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3708589 тысяч тенге – на проектирование 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513929 тысяч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Распределение указанных сумм целевых трансфертов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Утвердить на 2017 год резерв местного исполнительного органа области в сумме 526457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ff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2017 года и утрачивает силу с введением в действие решения маслихата об областном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104 119 487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103 676 684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4 400 634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13 557 323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4 884 980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7 794 091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7 398 156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31 103 262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29 226 976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28 448 934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28 445 434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-3 439 160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107 618 285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31 279 615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107 429 857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2 234 378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4 462 206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8 614 583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8 209 397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4 118 459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3 526 987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3 101 628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6 937 959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30 926 366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30 106 258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-3 073 595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Павлодарской области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46"/>
        <w:gridCol w:w="1784"/>
        <w:gridCol w:w="1784"/>
        <w:gridCol w:w="6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