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bf2" w14:textId="774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6 декабря 2016 года № 70/9. Зарегистрировано Департаментом юстиции Павлодарской области 6 января 2017 года № 5323.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Правила общего водопользования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70/9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Павлодарской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Павлодарской области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Типовых правил общего водопользования" от 20 марта 2015 года № 19-1/252 (зарегистрирован в Реестре государственной регистрации нормативных правовых актов под № 11434) и определяют порядок общего водопользования в Павлодарской области.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Павлодарской области от 19.03.2025 </w:t>
      </w:r>
      <w:r>
        <w:rPr>
          <w:rFonts w:ascii="Times New Roman"/>
          <w:b w:val="false"/>
          <w:i w:val="false"/>
          <w:color w:val="000000"/>
          <w:sz w:val="28"/>
        </w:rPr>
        <w:t>№ 189/20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скота.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устанавливается местным исполнительным органом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охраны жизни и здоровья граждан, с учетом особенностей региональных условий определить, что не осуществляются: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в местах на водных объектах, расположенных на территории Павлодарской области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опасных и не оборудованных для отдыха и купания участках водоемов местными исполнительными органами устанавливаются запрещающие и предупреждающие знаки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Правил безопасности на водоемах" от 19 января 2015 года № 34 (зарегистрирован в Реестре государственной регистрации нормативных правовых актов под № 10335);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воды для питьевых и бытовых нужд из поверхностных и подземных водных объектов без наличия положительного заключения уполномоченного органа в области санитарно-эпидемиологического благополучия населения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катание на маломерных судах и других плавучих средствах в местах, где установлены соответствующие запрещающие или предупреждающие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водопой скота не допускается в зоне санитарной охраны и без наличия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Павлодарской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281/25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Павлодарского областного маслихата от 19.03.2025 </w:t>
      </w:r>
      <w:r>
        <w:rPr>
          <w:rFonts w:ascii="Times New Roman"/>
          <w:b w:val="false"/>
          <w:i w:val="false"/>
          <w:color w:val="000000"/>
          <w:sz w:val="28"/>
        </w:rPr>
        <w:t>№ 189/20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Павлодарского областного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Павлодарский областной маслихат предложение, с обоснованием необходимости установления условий или запрета общего водопользования.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Павлодарский областной маслихат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Павлодарского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где не осуществляется купание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решением Павлодарского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189/20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координата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координаты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1-я точка, левая сторона пешеходного моста, противоположная часть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52.245459ºN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76.961379ºE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52.246874ºN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76.953740ºE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2-я точка, правая сторона пешеходного моста, противоположная часть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52.247077ºN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76.952963ºE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76.928162ºE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3-я точка, левая сторона пешеходного моста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52.245575ºN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76.961797ºE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52.249654ºN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76.952782ºE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4-я точка, правая сторона пешеходного моста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52.247308ºN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76.951867ºE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52.246299ºN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76.948457ºE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Усолка, 5-я точка, берег от улицы Майры 19 до Лыжной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52.248375ºN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76.943680ºE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52.268090ºN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точка, от Лыжной базы до центрального пляжа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52.268147ºN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52.278708ºN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76.933136ºE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точка, центральный пляж от Естаевского спуска до Лермонтовского спуска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76.933928ºE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52.284243ºN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76.935072ºE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точка, центральный пляж от Лермонтовского спуска до села Павлодарское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52.291823ºN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76.931093ºE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52.420684ºN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76.830139ºE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"Шандаксор"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поселка Солнечный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52.0148ºN 75.2655ºE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52.0150ºN 75.2653ºE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"Жынгылды"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ТОО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"ГРЭС-1 имени Б.Нуржанова"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51.5308ºN 75.2259ºE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51.5117ºN 75.2447ºE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К.Сатпаева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республиканского значения "Кызылорда – Павлодар"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51.5756ºN 75.5835ºE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51.1211ºN 73.5940ºE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"Туз"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районного значения "Экибастуз – Майкаин"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51.4111ºN 75.1859ºE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51.3950ºN 75.1808ºE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западнее станции "Экибастуз-2"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железнодорожных путей станции "Экибастуз-2"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51.4227ºN 75.1628ºE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51.4233ºN 75.1621ºE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"Ащиколь"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города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51.4621ºN 75.1735ºE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51.4805ºN 75.1711ºE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"Сковородка"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города Экибастуз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51.4502ºN 75.1708ºE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"Зеркалка"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между 19 микрорайоном и водоочистным сооружением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51.4421ºN 75.1536ºE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республиканского значения "Кызылорда – Павлодар"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51.4848ºN 75.1458ºE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51.4845ºN 75.1033ºE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"Амансор"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51.4058ºN 75.0640ºE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51.4015ºN 75.0744ºE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севернее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Коянды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51.4310ºN 74.5705ºE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51.4412ºN 74.5710ºE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11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76.5134ºE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Қанаш Қамзин,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52.1348ºN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Калкаман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76.0042ºE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76.0501ºE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Торткудук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76.0626ºE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Иртыш-Караганда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Евгеньевка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52.0952ºN 76.5407ºE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76.5308ºE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76.5240ºE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52.0702ºN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76.5255ºE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52.0453ºN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52.0445ºN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76.5742ºE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2,40 км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52.0329ºN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52.0301ºN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76.5834ºE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52.0228ºN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52.0022ºN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76.5947ºE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51.5810ºN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77.0310ºE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51.5617ºN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Донентаев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77.0639ºE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Курколь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51.5349ºN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77.0706ºE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52.616298ºN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76.562520ºE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52.64032,7ºN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76.540587ºE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52.715139ºN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76.619459ºE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52.695154ºN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76.643245ºE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52.716042ºN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76.479055ºE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52.710201ºN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76.492335ºE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Исантерек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52.779819ºN 76.396990ºE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52.772667ºN 76.417622ºE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52.811470ºN 76.387785ºE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52.792037ºN 76.398052ºE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Жанабет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52.852008ºN 76.340793ºE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52.845376ºN 76.370962ºE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Естая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52.882568ºN 76.290882ºE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52.872855ºN 76.314593ºE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Абжан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52.959570ºN 76.117869ºE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52.945802ºN 76.150485ºE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Жоламан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52.960901ºN 76.115004ºE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52.972668ºN 76.115519ºE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Приреченское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53.032172ºN 75.906605ºE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53.021467ºN 75.944167ºE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53.044340ºN 75.851505ºE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53.031638ºN 75.873231ºE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Кайран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53.064338ºN 75.794334ºE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53.068703ºN 75.805782ºE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53.076083ºN 75.785193ºE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53.066517ºN 75.780837ºE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Караой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53.093191ºN 75.762199ºE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53.088726ºN 75.770428ºE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Шолаксор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52.712624ºN 73.715330ºE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52.714567ºN 73.728130ºE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15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50.787985ºN 75.725102ºE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50.775197ºN 75.688435ºE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50.780412ºN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75.731377ºE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50.773897ºN 75.733286ºE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 запрещенных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Моисеевка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75.463384ºE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53.446087ºN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75.463334ºE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округ, село Пятерыжск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53.366678ºN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75.530688ºE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53.365627ºN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75.529858ºE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Иртыш "Старица"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округ, село Береговое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53.584397ºN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75.215423ºE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53.584174ºN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75.218260ºE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округ, село Урлютюб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53.735241ºN 75.017701ºE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53.736344ºN 75.016185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 запрещенных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границы Майского района до пляжа детского лагеря "Акжелкен"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52.4839ºN 77.1333ºE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51.3443ºN 77.2608ºE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пляжа детского лагеря "Акжелкен" до центрального пляжа села Коктобе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51.3434ºN 77.2611ºE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51.3146ºN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центрального пляжа села Коктобе до села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51.3145ºN 77.2845ºE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50.4728ºN 78.2914ºE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Иртыш -Успенка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52.463313ºN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76.812460ºE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52.460686ºN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76.804651ºE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52.464492ºN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76.800122ºE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затон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52.493162ºN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76.806812ºE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52.493067ºN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76.807061ºE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52.099785ºN 77.086672ºE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52.100465ºN 77.086892ºE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52.114120ºN 77.088613ºE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52.114542ºN 77.087901ºE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54.4032ºN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55.4133ºN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52.3745ºN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53.3846ºN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52.741865ºN 76.644713ºE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52.760609ºN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76.639743ºE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52.778761ºN 76,637913ºE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52.788275ºN 76.598236ºE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52.854441ºN 76.538712ºE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52.866101ºN 76.513693ºE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52.532610ºN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76.807527ºE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52.531047ºN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76.808192ºE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52.538292ºN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76.799072ºE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52.537615ºN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76.800625ºE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52.543152ºN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76.785581ºE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52.544572ºN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76.788120ºE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сельский округ, село Сычевка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52,592647ºN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76,751886ºE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52,593101ºN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76,751172ºE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Новоямышево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51.931181ºN 77.273863ºE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51.925518ºN 77.289226ºE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Айтим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51.907518ºN 77.325618ºE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51.917207ºN 77.309697ºE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Качирка (приток реки Иртыш)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сельский округ, село Тереңкөл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53.049197ºN 76.112891ºE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53.050517ºN 76.111417ºE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53.261478ºN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76.613646ºE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53.261144ºN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75.626843ºE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сельский округ, село Осьмерыжск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53.1169481ºN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75.9149302ºE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53.1157723ºN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75.9137427ºE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Песчанский сельский округ, село Песчаное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52.9956107ºN 76.2923677ºE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52.9955508ºN 76.2956993ºE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Байконыс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52.569457ºN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76.244072ºE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52.564452ºN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76.242592ºE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Восемнадцатый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округ, село Кызылтан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52.459142ºN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76.315314ºE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52.545112ºN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76.315304ºE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52.5558ºN 77.2648ºE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округ, село Травянка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53.0008ºN 77.1332ºE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округ, село Таволжан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52.4203ºN 77.2723ºE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округ, село Козыкеткен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Лозовской сельский округ, село Лозовое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53.0510ºN 77.2701ºE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Галицкое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53.0103ºN 78.0744ºE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Назаровка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52.537320ºN 78.382749ºE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52.546450ºN 78.355178ºE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округ, село Назаровка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52.548557ºN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78.342547ºE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52.575101ºN 78.308625ºE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округ, село Орловка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52,612649ºN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78,022575ºE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52.631971ºN 78.002656ºE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округ, село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52,423971ºN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78,658417ºE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52.436645ºN 78.646676ºE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округ, село Галкино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52,287017ºN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78,432779ºE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52.301688ºN 78.414202ºE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округ, село Галкино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52,233798ºN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78,254358ºE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52.227890ºN 78.277785ºE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сельский округ, село Бескарагай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51.149581ºN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78.101793ºE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Аққулы, село Аққулы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51.442692ºN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77.786083ºE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Аққулы, село Аққулы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51.439792ºN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77.801825ºE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51.413854ºN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77.812269ºE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51.476843ºN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77.729429ºE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Жанатан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51.518590ºN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77.654475ºE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округ, село Айтей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51.546514ºN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77.563511ºE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Қарақала, село Шабар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51.572919ºN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77.480492ºE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Қарақала, село Шамши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51.599872ºN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77.427155ºE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Қарақала, село Қарақала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51.650661ºN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77.424442ºE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Қызылқоғам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51.712279ºN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77.425401ºE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Тлектес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51.745458ºN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77.444698ºE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сельский округ, село Ямышево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51.899651ºN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77.342665ºE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51.803524ºN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77.441382ºE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 запрещенных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Каракудукский сельский округ, село Караоткель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53.204231ºN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75.684226ºE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53.207163ºN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75.680658ºE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Ынтымак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53.246530ºN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75.656419ºE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53.248950ºN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75.650103ºE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округ, село Кенес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53.258710ºN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75.586294ºE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53.259097ºN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75.582465ºE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сельский округ, село Кызылжар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53.387752ºN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75.448800ºE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53.390002ºN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75.446594ºE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Тогузак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53.488070ºN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75.419865ºE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53.490535ºN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75.414173ºE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Байзаковсковский сельский округ, село Луговое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53.497536ºN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75.321917ºE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53.498755ºN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75.317813ºE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Байзаковсковский сельский округ, село Исы Байзакова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53.543018ºN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75.160323ºE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53.545551ºN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75.164161ºE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Байзаковсковский сельский округ, село Ульгули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53.663205ºN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75.006090ºE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53.663282ºN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75.004117ºE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сельский округ, село Северное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53.755472ºN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75.977569ºE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53.756318ºN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75.977783ºE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сельский округ, село Караагаш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53.796064ºN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75.962196ºE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53.798045ºN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75.960565ºE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запрещенные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128 запрещенных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