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b806" w14:textId="463b8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(XХХVII сессия, V созыв) от 12 декабря 2014 года № 301/37 "О ставках платы за эмиссии в окружающую среду по Павлодарской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Павлодарской области от 12 декабря 2016 года № 79/10. Зарегистрировано Департаментом юстиции Павлодарской области 9 января 2017 года № 5330. Утратило силу решением маслихата Павлодарской области от 14 июня 2019 года № 350/31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Павлодарской области от 14.06.2019 № 350/31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495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декабря 2015 года "О внесении изменений и дополнений в некоторые законодательные акты Республики Казахстан по вопросам налогообложения и таможенного администрирования"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Павлодарский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(XХХVII сессия, V созыв) от 12 декабря 2014 года № 301/37 "О ставках платы за эмиссии в окружающую среду по Павлодарской области" (зарегистрировано в Реестре государственной регистрации нормативных правовых актов за № 4233, опубликовано от 30 декабря 2014 года в газетах "Сарыарқа самалы", "Звезда Прииртышья")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решению пункты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Ставки платы за выбросы загрязняющих веществ от сжигания попутного и (или) природного газа в факелах, осуществляемого в установленном законодательством Республики Казахстан порядке, составляют: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7"/>
        <w:gridCol w:w="1695"/>
        <w:gridCol w:w="6390"/>
        <w:gridCol w:w="2048"/>
      </w:tblGrid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загрязняющих веществ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1 тонну (МРП)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Окислы углерода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серы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азота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Сажа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Меркаптан</w:t>
            </w:r>
          </w:p>
        </w:tc>
        <w:tc>
          <w:tcPr>
            <w:tcW w:w="6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199320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За эмиссии в окружающую среду без экологического разрешения, а также сверх установленных нормативов применяются ставки, установленные настоящим решением".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данного решения возложить на постоянную комиссию областного маслихата по экологии и охране окружающей среды.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Капенов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