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455" w14:textId="9bde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2017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2016 года № 80/10. Зарегистрировано Департаментом юстиции Павлодарской области 12 января 2017 года № 5339.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 Республики Казахстан"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от 12 июня 2009 года № 344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ставки платы за лесные пользования на 2017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государственным учреждениям по охране лесов и животного мира управления недропользования, окружающей среды и водных ресурсов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Баянаульскому государственному национальному природному парку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государственному лесному природному резервату "Ертіс орманы"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учреждениям по охране лесов</w:t>
      </w:r>
      <w:r>
        <w:br/>
      </w:r>
      <w:r>
        <w:rPr>
          <w:rFonts w:ascii="Times New Roman"/>
          <w:b/>
          <w:i w:val="false"/>
          <w:color w:val="000000"/>
        </w:rPr>
        <w:t>и животного мира управления недропользования,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 и водных ресурсов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пчелосемей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пчелосемья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березы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Долгосрочное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Краткосрочное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культурно-оздоровительных рекреационных, туристких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тенге за 1 человеко-день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 по</w:t>
      </w:r>
      <w:r>
        <w:br/>
      </w:r>
      <w:r>
        <w:rPr>
          <w:rFonts w:ascii="Times New Roman"/>
          <w:b/>
          <w:i w:val="false"/>
          <w:color w:val="000000"/>
        </w:rPr>
        <w:t>Баянаульскому государственному национальному природному парку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80/10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2017 год по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лесному природному резервату "Ертіс орманы"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