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9395" w14:textId="8759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4 марта 2015 года № 268/5 "Об утверждении Положения государственного учреждения "Отдел образования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24 февраля 2016 года № 179/4. Зарегистрировано Департаментом юстиции Павлодарской области 14 марта 2016 года № 4991. Утратило силу постановлением акимата города Павлодара Павлодарской области от 10 апреля 2017 года № 391/12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10.04.2017 № 391/12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4 марта 2015 года № 268/5 "Об утверждении Положения государственного учреждения "Отдел образования города Павлодара" (зарегистрировано в Реестре государственной регистрации нормативных правовых актов за № 4400, опубликовано 30 апреля 2015 года в газете "Наша жизнь"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города Павлодара",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92), 93) и 128)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"92) Государственное казенное коммунальное предприятие "Санаторный ясли-сад № 48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93) 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"128) Государственное учреждение "Средняя общеобразовательная школа № 37 города Павлодара".".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образования города Павлодара" в установленном законом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течении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