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136c" w14:textId="f591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 марта 2016 года № 236/5. Зарегистрировано Департаментом юстиции Павлодарской области 18 марта 2016 года № 5004. Утратило силу постановлением акимата города Павлодара Павлодарской области от 28 февраля 2017 года № 233/8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28.02.2017 № 233/8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финансов города Павлодара"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города Павлодара"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города Павлодара" является государственным органом Республики Казахстан, осуществляющим руководство в пределах своей компетенции по исполнению бюджета города и управлению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города Павлодара"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финансов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города Павлодара"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города Павлодара"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финансов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города Павлодара"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финансов города Павлодара"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финансов города Павлодара": Республика Казахстан, Павлодарская область, 140000, город Павлодар, улица Кривенко,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финансов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"Павлодар қаласы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финансов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финансов города Павлодара"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"Отдел финансов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финансов города Павлодара"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Государственному учреждению "Отдел финансов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города Павлодара".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финансов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города Павлодара"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Миссия: государственное учреждение "Отдел финансов города Павлодара" входит в единую систему исполнительных органов города и является государственным органом, осуществляющим в пределах своей компетенции исполнение бюджета города Павлодара, управление коммунальным имуществом, мониторинг проведения государственных закупок администраторами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финансов города Павлодара" является осуществление реализации государственной политики в сфере исполнения бюджета и управления коммунальным имуществом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финансов города Павлодара" является осуществление на городском уровне государственной политики в сфере исполнения бюджета и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исполнения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представление в соответствующий маслихат и ревизионную комиссию области годового отчета об исполнении бюджета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мониторинга проведения государственных закупок администраторами городских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управление коммунальной собственностью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ведение сводного плана поступлений и сводных планов финансирования по обязательствам и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мониторинга своевременного и эффективного использования бюджетных средств администраторами бюджетных программ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оценки эффективности исполнения бюджетных программ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мониторинга и ведение сводной отчетности по государственным закупкам, с предоставлением аналитических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функций в сфере исполнения бюджета города Павлодара, ведение бюджетного учета и отчетности по исполнению бюджета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и внесение изменений в сводные планы поступлений и финансирования бюджета города в порядке и сроках, определенных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мониторинга освоения денежных средств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оценки эффективности бюджетных программ в ходе исполнения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мониторинга и обслуживания целевого использования бюджетных кредитов за счет средств республиканского бюджета, обеспечение их учета и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мониторинга дебиторской и кредиторской задолженности по городу;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составление бюджетной заявки по программам и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мониторинга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анализа и обобщение практики применения законодательства по вопросам использования коммунальной собственности, разработка предложений по его совершенствованию, участие в подготовке актов, регулирующих вопросы, отнесенные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контроля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участие в разработке городских программ по повышению эффективности управления коммунальной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предоставление коммунального имущества города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контроля и анализа выполнения планов развития коммунальных государственных предприятий, созданных местными исполнительными органами районов, городов областного значения,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учета, хранения, оценки и дальнейшего использования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безвозмездно перешедшего в порядке, установленном законодательством Республики Казахстан,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осуществление контроля за выполнением доверительным управляющим обязательств по договору доверительного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приватизации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принятие решений о передаче коммунального имущества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иных функций, возложенных на государственное учреждение "Отдел финансов города Павлодара"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организационной, правовой, информационно-аналитической работы государственного учреждения "Отдел финансов города Павлодара"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иных прав и обязанностей, предусмотренных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города Павлодара"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финансов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города Павлодара"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финансов города Павлодара" назначается на должность и освобождается от должности акимом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финансов города Павлодара"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финансов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города Павлодара Положение о государственном учреждении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работу по выполнению Законов Республики Казахстан,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по противодействию коррупции в государственном учреждении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несет персональную ответственность за выполнение обязанностей по противодействию коррупции в государственном учреждении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действует без доверенности от имени государственного учреждения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государственное учреждение "Отдел финансов города Павлодара"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пределах, установленных законодательством, распоряжается имуществом государственного учреждения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подписывает акты государственного учреждения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назначает на должность и освобождает от занимаемой должности работников государственного учреждения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определяет обязанности работников и функции структурных подразделений государственного учреждения "Отдел финансов города Павлодара"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применяет меры поощрения и налагает дисциплинарные взыскания на работников государственного учреждения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утверждает положения структурных подразделений государственного учреждения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финансов города Павлодара"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государственным учреждением "Отдел финансов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Взаимоотношение между администрацией государственного учреждения "Отдел финансов города Павлодара" с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города Павлодара"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"Отдел финансов города Павлодара"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финансов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"Отдел финансов города Павлодара",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"Отдел финансов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финансов города Павлодара"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"Отдел финансов города Павлодара"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При ликвидации государственного учреждения "Отдел финансов города Павлодара"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