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2b8e" w14:textId="1252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февраля 2016 года № 175/3. Зарегистрировано Департаментом юстиции Павлодарской области 24 марта 2016 года № 5006. Утратило силу постановлением акимата города Павлодара Павлодарской области от 28 февраля 2017 года № 234/8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28.02.2017 № 234/8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слова и цифры "на 2016 год" исключены постановлением акимата города Павлодара Павлодарской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1348/33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по городу Павлодар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175/3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 xml:space="preserve"> 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в дошкольных организациях города Павлодар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города Павлодара Павлодарской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1348/33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473"/>
        <w:gridCol w:w="1151"/>
        <w:gridCol w:w="1828"/>
        <w:gridCol w:w="2542"/>
        <w:gridCol w:w="170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месяц, (средняя 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месяц, за питание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15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20 села Кенжеколь"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"Малая дошкольная образовательная организация ясли-сад № 36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"Учебно-воспитательный комплекс № 42-дошкольная гимназия-школа с прогимназическими классами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47 села Мойылды"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"Ясли-сад № 54 города Павлодара"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82 специализированного типа для детей с нарушением зрения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111 санаторного типа города Павлодара для тубинфицированных детей"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117 города села Павлодарское"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120 –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126 города Павлодара - детский центр эстетического развития"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"Smart kid"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"Лингва"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"Частный Ясли-сад "СОЛНЫШКО"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"Реабилитационный Центр "Самал"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"Игілік" Детский оздоровительно – развивающий центр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"Мини-центр развития детей "Асем-Ай"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5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11 модульного типа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12 имени Калижана Бекхожина города Павлодра"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13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14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18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19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24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25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26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27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29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30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31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40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41 города Павлодара с физкультурно-оздоровительной направленностью"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42 города Павлодара имени Мухтара Ауэзова"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"Жетекшинская средняя общеобразовательная школа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