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c05f" w14:textId="c88c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24 декабря 2015 года № 455/61 "О бюджете города Павлодара на 2016 –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01 июня 2016 года № 36/5. Зарегистрировано Департаментом юстиции Павлодарской области 13 июня 2016 года № 5140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24 декабря 2015 года № 455/61 "О бюджете города Павлодара на 2016 - 2018 годы" (зарегистрировано в Реестре государственной регистрации нормативных правовых актов за № 4866, опубликовано в газете "Сарыарка самалы" 30 января 2016 года № 11 и в газете "Звезда Прииртышья" 30 января 2016 года № 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"45 570 285" заменить цифрами "46 353 892";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"33 724 636" заменить цифрами "33 843 002";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"711 110" заменить цифрами "811 453";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"10 910 695" заменить цифрами "11 475 593";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"44 471 037" заменить цифрами "45 254 644";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2016 года № 36/5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67"/>
        <w:gridCol w:w="1088"/>
        <w:gridCol w:w="1088"/>
        <w:gridCol w:w="5901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2016 года № 36/5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объемов сумм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зон города Павлодара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9767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Павлодарское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